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5C57" w:rsidRPr="00AB5F6E" w:rsidRDefault="00AB5F6E" w:rsidP="00AB5F6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381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0449F7" w:rsidRPr="00245E24">
        <w:rPr>
          <w:rFonts w:ascii="Times New Roman" w:hAnsi="Times New Roman"/>
          <w:sz w:val="24"/>
          <w:szCs w:val="24"/>
        </w:rPr>
        <w:t>з</w:t>
      </w:r>
      <w:r w:rsidR="000449F7">
        <w:rPr>
          <w:rFonts w:ascii="Times New Roman" w:hAnsi="Times New Roman"/>
          <w:sz w:val="24"/>
          <w:szCs w:val="24"/>
        </w:rPr>
        <w:t xml:space="preserve"> </w:t>
      </w:r>
      <w:r w:rsidR="000449F7" w:rsidRPr="00245E24">
        <w:rPr>
          <w:rFonts w:ascii="Times New Roman" w:hAnsi="Times New Roman"/>
          <w:sz w:val="24"/>
          <w:szCs w:val="24"/>
        </w:rPr>
        <w:t>ремонту</w:t>
      </w:r>
      <w:r w:rsidR="000449F7">
        <w:rPr>
          <w:rFonts w:ascii="Times New Roman" w:hAnsi="Times New Roman"/>
          <w:sz w:val="24"/>
          <w:szCs w:val="24"/>
        </w:rPr>
        <w:t xml:space="preserve"> </w:t>
      </w:r>
      <w:r w:rsidR="000449F7" w:rsidRPr="00245E24">
        <w:rPr>
          <w:rFonts w:ascii="Times New Roman" w:hAnsi="Times New Roman"/>
          <w:sz w:val="24"/>
          <w:szCs w:val="24"/>
        </w:rPr>
        <w:t>і</w:t>
      </w:r>
      <w:r w:rsidR="000449F7">
        <w:rPr>
          <w:rFonts w:ascii="Times New Roman" w:hAnsi="Times New Roman"/>
          <w:sz w:val="24"/>
          <w:szCs w:val="24"/>
        </w:rPr>
        <w:t xml:space="preserve"> </w:t>
      </w:r>
      <w:r w:rsidR="000449F7" w:rsidRPr="00245E24">
        <w:rPr>
          <w:rFonts w:ascii="Times New Roman" w:hAnsi="Times New Roman"/>
          <w:sz w:val="24"/>
          <w:szCs w:val="24"/>
        </w:rPr>
        <w:t>технічного</w:t>
      </w:r>
      <w:r w:rsidR="000449F7">
        <w:rPr>
          <w:rFonts w:ascii="Times New Roman" w:hAnsi="Times New Roman"/>
          <w:sz w:val="24"/>
          <w:szCs w:val="24"/>
        </w:rPr>
        <w:t xml:space="preserve"> </w:t>
      </w:r>
      <w:r w:rsidR="000449F7" w:rsidRPr="00245E24">
        <w:rPr>
          <w:rFonts w:ascii="Times New Roman" w:hAnsi="Times New Roman"/>
          <w:sz w:val="24"/>
          <w:szCs w:val="24"/>
        </w:rPr>
        <w:t>обслуговування</w:t>
      </w:r>
      <w:r w:rsidR="000449F7">
        <w:rPr>
          <w:rFonts w:ascii="Times New Roman" w:hAnsi="Times New Roman"/>
          <w:sz w:val="24"/>
          <w:szCs w:val="24"/>
        </w:rPr>
        <w:t xml:space="preserve"> </w:t>
      </w:r>
      <w:r w:rsidR="000449F7" w:rsidRPr="00245E24">
        <w:rPr>
          <w:rFonts w:ascii="Times New Roman" w:hAnsi="Times New Roman"/>
          <w:sz w:val="24"/>
          <w:szCs w:val="24"/>
        </w:rPr>
        <w:t>генераторів</w:t>
      </w:r>
      <w:r>
        <w:rPr>
          <w:rFonts w:ascii="Times New Roman" w:hAnsi="Times New Roman" w:cs="Times New Roman"/>
          <w:sz w:val="24"/>
          <w:szCs w:val="24"/>
        </w:rPr>
        <w:t>, код ДК 021:2015- </w:t>
      </w:r>
      <w:r w:rsidR="000449F7" w:rsidRPr="00245E24">
        <w:rPr>
          <w:rFonts w:ascii="Times New Roman" w:hAnsi="Times New Roman"/>
          <w:sz w:val="24"/>
          <w:szCs w:val="24"/>
        </w:rPr>
        <w:t>50530000-9</w:t>
      </w:r>
      <w:r w:rsidR="000449F7">
        <w:rPr>
          <w:rFonts w:ascii="Times New Roman" w:hAnsi="Times New Roman"/>
          <w:sz w:val="24"/>
          <w:szCs w:val="24"/>
        </w:rPr>
        <w:t xml:space="preserve"> </w:t>
      </w:r>
      <w:r w:rsidR="000449F7" w:rsidRPr="00245E24">
        <w:rPr>
          <w:rFonts w:ascii="Times New Roman" w:hAnsi="Times New Roman"/>
          <w:sz w:val="24"/>
          <w:szCs w:val="24"/>
        </w:rPr>
        <w:t>(послуги</w:t>
      </w:r>
      <w:r w:rsidR="000449F7">
        <w:rPr>
          <w:rFonts w:ascii="Times New Roman" w:hAnsi="Times New Roman"/>
          <w:sz w:val="24"/>
          <w:szCs w:val="24"/>
        </w:rPr>
        <w:t xml:space="preserve"> </w:t>
      </w:r>
      <w:r w:rsidR="000449F7" w:rsidRPr="00245E24">
        <w:rPr>
          <w:rFonts w:ascii="Times New Roman" w:hAnsi="Times New Roman"/>
          <w:sz w:val="24"/>
          <w:szCs w:val="24"/>
        </w:rPr>
        <w:t>з</w:t>
      </w:r>
      <w:r w:rsidR="000449F7">
        <w:rPr>
          <w:rFonts w:ascii="Times New Roman" w:hAnsi="Times New Roman"/>
          <w:sz w:val="24"/>
          <w:szCs w:val="24"/>
        </w:rPr>
        <w:t xml:space="preserve"> </w:t>
      </w:r>
      <w:r w:rsidR="000449F7" w:rsidRPr="00245E24">
        <w:rPr>
          <w:rFonts w:ascii="Times New Roman" w:hAnsi="Times New Roman"/>
          <w:sz w:val="24"/>
          <w:szCs w:val="24"/>
        </w:rPr>
        <w:t>ремонту</w:t>
      </w:r>
      <w:r w:rsidR="000449F7">
        <w:rPr>
          <w:rFonts w:ascii="Times New Roman" w:hAnsi="Times New Roman"/>
          <w:sz w:val="24"/>
          <w:szCs w:val="24"/>
        </w:rPr>
        <w:t xml:space="preserve"> </w:t>
      </w:r>
      <w:r w:rsidR="000449F7" w:rsidRPr="00245E24">
        <w:rPr>
          <w:rFonts w:ascii="Times New Roman" w:hAnsi="Times New Roman"/>
          <w:sz w:val="24"/>
          <w:szCs w:val="24"/>
        </w:rPr>
        <w:t>і</w:t>
      </w:r>
      <w:r w:rsidR="000449F7">
        <w:rPr>
          <w:rFonts w:ascii="Times New Roman" w:hAnsi="Times New Roman"/>
          <w:sz w:val="24"/>
          <w:szCs w:val="24"/>
        </w:rPr>
        <w:t xml:space="preserve"> </w:t>
      </w:r>
      <w:r w:rsidR="000449F7" w:rsidRPr="00245E24">
        <w:rPr>
          <w:rFonts w:ascii="Times New Roman" w:hAnsi="Times New Roman"/>
          <w:sz w:val="24"/>
          <w:szCs w:val="24"/>
        </w:rPr>
        <w:t>технічного</w:t>
      </w:r>
      <w:r w:rsidR="000449F7">
        <w:rPr>
          <w:rFonts w:ascii="Times New Roman" w:hAnsi="Times New Roman"/>
          <w:sz w:val="24"/>
          <w:szCs w:val="24"/>
        </w:rPr>
        <w:t xml:space="preserve"> </w:t>
      </w:r>
      <w:r w:rsidR="000449F7" w:rsidRPr="00245E24">
        <w:rPr>
          <w:rFonts w:ascii="Times New Roman" w:hAnsi="Times New Roman"/>
          <w:sz w:val="24"/>
          <w:szCs w:val="24"/>
        </w:rPr>
        <w:t>обслуговування</w:t>
      </w:r>
      <w:r w:rsidR="000449F7">
        <w:rPr>
          <w:rFonts w:ascii="Times New Roman" w:hAnsi="Times New Roman"/>
          <w:sz w:val="24"/>
          <w:szCs w:val="24"/>
        </w:rPr>
        <w:t xml:space="preserve"> </w:t>
      </w:r>
      <w:r w:rsidR="000449F7" w:rsidRPr="00245E24">
        <w:rPr>
          <w:rFonts w:ascii="Times New Roman" w:hAnsi="Times New Roman"/>
          <w:sz w:val="24"/>
          <w:szCs w:val="24"/>
        </w:rPr>
        <w:t>техніки)</w:t>
      </w:r>
      <w:r w:rsidR="000449F7">
        <w:rPr>
          <w:rFonts w:ascii="Times New Roman" w:hAnsi="Times New Roman" w:cs="Times New Roman"/>
          <w:sz w:val="24"/>
          <w:szCs w:val="24"/>
        </w:rPr>
        <w:t>, обсяг – 17</w:t>
      </w:r>
      <w:r>
        <w:rPr>
          <w:rFonts w:ascii="Times New Roman" w:hAnsi="Times New Roman" w:cs="Times New Roman"/>
          <w:sz w:val="24"/>
          <w:szCs w:val="24"/>
        </w:rPr>
        <w:t> послуг.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9100F9" w:rsidRPr="009100F9">
        <w:rPr>
          <w:rFonts w:ascii="Times New Roman" w:hAnsi="Times New Roman" w:cs="Times New Roman"/>
          <w:sz w:val="24"/>
          <w:szCs w:val="24"/>
        </w:rPr>
        <w:t>UA-2026-06-05-009449-a</w:t>
      </w:r>
      <w:bookmarkStart w:id="0" w:name="_GoBack"/>
      <w:bookmarkEnd w:id="0"/>
      <w:r w:rsidR="00EF3429">
        <w:rPr>
          <w:rFonts w:ascii="Times New Roman" w:hAnsi="Times New Roman" w:cs="Times New Roman"/>
          <w:sz w:val="24"/>
          <w:szCs w:val="24"/>
        </w:rPr>
        <w:t>, відкриті </w:t>
      </w:r>
      <w:r w:rsidR="00F36029" w:rsidRPr="000F73C9">
        <w:rPr>
          <w:rFonts w:ascii="Times New Roman" w:hAnsi="Times New Roman" w:cs="Times New Roman"/>
          <w:sz w:val="24"/>
          <w:szCs w:val="24"/>
        </w:rPr>
        <w:t>торги</w:t>
      </w:r>
      <w:r w:rsidR="00EF3429">
        <w:rPr>
          <w:rFonts w:ascii="Times New Roman" w:hAnsi="Times New Roman" w:cs="Times New Roman"/>
          <w:sz w:val="24"/>
          <w:szCs w:val="24"/>
        </w:rPr>
        <w:t> 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</w:t>
      </w:r>
      <w:r w:rsidR="00EF3429">
        <w:rPr>
          <w:rFonts w:ascii="Times New Roman" w:hAnsi="Times New Roman" w:cs="Times New Roman"/>
          <w:sz w:val="24"/>
          <w:szCs w:val="24"/>
        </w:rPr>
        <w:t> </w:t>
      </w:r>
      <w:r w:rsidR="00F36029" w:rsidRPr="000F73C9">
        <w:rPr>
          <w:rFonts w:ascii="Times New Roman" w:hAnsi="Times New Roman" w:cs="Times New Roman"/>
          <w:sz w:val="24"/>
          <w:szCs w:val="24"/>
        </w:rPr>
        <w:t>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449F7" w:rsidRPr="000449F7">
        <w:rPr>
          <w:rFonts w:ascii="Times New Roman" w:eastAsia="Times New Roman" w:hAnsi="Times New Roman" w:cs="Times New Roman"/>
          <w:sz w:val="24"/>
          <w:szCs w:val="24"/>
        </w:rPr>
        <w:t>434</w:t>
      </w:r>
      <w:r w:rsidR="000449F7" w:rsidRPr="000449F7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0449F7" w:rsidRPr="000449F7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F93374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EF3429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19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3762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9F7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AB5F6E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.12.202</w:t>
      </w:r>
      <w:r w:rsidR="002C40F2" w:rsidRPr="00F93374">
        <w:rPr>
          <w:rFonts w:ascii="Times New Roman" w:eastAsia="Times New Roman" w:hAnsi="Times New Roman" w:cs="Times New Roman"/>
          <w:i/>
          <w:sz w:val="24"/>
          <w:szCs w:val="24"/>
        </w:rPr>
        <w:t>5 </w:t>
      </w:r>
      <w:r w:rsidR="000449F7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0449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0F2" w:rsidRPr="00F93374" w:rsidRDefault="002C40F2" w:rsidP="000449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93374" w:rsidRPr="00F93374" w:rsidRDefault="00F93374" w:rsidP="000449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F93374" w:rsidRDefault="002C40F2" w:rsidP="000449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EF3429">
      <w:pgSz w:w="11906" w:h="16838"/>
      <w:pgMar w:top="567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449F7"/>
    <w:rsid w:val="000C35F7"/>
    <w:rsid w:val="000F73C9"/>
    <w:rsid w:val="001E07E2"/>
    <w:rsid w:val="002C40F2"/>
    <w:rsid w:val="002E4C8E"/>
    <w:rsid w:val="004D0A75"/>
    <w:rsid w:val="007119B0"/>
    <w:rsid w:val="007C2901"/>
    <w:rsid w:val="008A5C57"/>
    <w:rsid w:val="008E341F"/>
    <w:rsid w:val="009100F9"/>
    <w:rsid w:val="00932E89"/>
    <w:rsid w:val="00933762"/>
    <w:rsid w:val="0093784E"/>
    <w:rsid w:val="00A57FF6"/>
    <w:rsid w:val="00AB5F6E"/>
    <w:rsid w:val="00C138F2"/>
    <w:rsid w:val="00D26161"/>
    <w:rsid w:val="00E162E9"/>
    <w:rsid w:val="00EF3429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EF3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18</cp:revision>
  <cp:lastPrinted>2025-01-28T13:33:00Z</cp:lastPrinted>
  <dcterms:created xsi:type="dcterms:W3CDTF">2024-01-23T07:51:00Z</dcterms:created>
  <dcterms:modified xsi:type="dcterms:W3CDTF">2026-06-05T11:54:00Z</dcterms:modified>
</cp:coreProperties>
</file>