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C963" w14:textId="0B24BDF4" w:rsid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FA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17A4A431" w14:textId="77777777" w:rsidR="00F675FA" w:rsidRPr="00F675FA" w:rsidRDefault="00F675FA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130AC1CF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BC5726" w:rsidRPr="00BC5726">
        <w:rPr>
          <w:rFonts w:ascii="Times New Roman" w:hAnsi="Times New Roman"/>
          <w:sz w:val="28"/>
          <w:szCs w:val="28"/>
        </w:rPr>
        <w:t>мережев</w:t>
      </w:r>
      <w:r w:rsidR="00BC5726">
        <w:rPr>
          <w:rFonts w:ascii="Times New Roman" w:hAnsi="Times New Roman"/>
          <w:sz w:val="28"/>
          <w:szCs w:val="28"/>
        </w:rPr>
        <w:t>е</w:t>
      </w:r>
      <w:r w:rsidR="00BC5726" w:rsidRPr="00BC5726">
        <w:rPr>
          <w:rFonts w:ascii="Times New Roman" w:hAnsi="Times New Roman"/>
          <w:sz w:val="28"/>
          <w:szCs w:val="28"/>
        </w:rPr>
        <w:t xml:space="preserve"> обладнання, код ДК  021:2015 - 32420000-3 (Апаратно-програмн</w:t>
      </w:r>
      <w:r w:rsidR="007755B3">
        <w:rPr>
          <w:rFonts w:ascii="Times New Roman" w:hAnsi="Times New Roman"/>
          <w:sz w:val="28"/>
          <w:szCs w:val="28"/>
        </w:rPr>
        <w:t>ий</w:t>
      </w:r>
      <w:r w:rsidR="00BC5726" w:rsidRPr="00BC5726">
        <w:rPr>
          <w:rFonts w:ascii="Times New Roman" w:hAnsi="Times New Roman"/>
          <w:sz w:val="28"/>
          <w:szCs w:val="28"/>
        </w:rPr>
        <w:t xml:space="preserve"> комплекс мережевої безпеки для забезпечення функціонування ІКС ЦВІД)</w:t>
      </w:r>
      <w:r w:rsidR="00FB4238" w:rsidRPr="00BC5726">
        <w:rPr>
          <w:rFonts w:ascii="Times New Roman" w:hAnsi="Times New Roman"/>
          <w:sz w:val="28"/>
          <w:szCs w:val="28"/>
        </w:rPr>
        <w:t>.</w:t>
      </w:r>
    </w:p>
    <w:p w14:paraId="36F3C0C1" w14:textId="3019F819" w:rsidR="00F119BF" w:rsidRPr="00A231A3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bookmarkStart w:id="1" w:name="_GoBack"/>
      <w:r w:rsidR="00AE3E63" w:rsidRPr="00AE3E63">
        <w:rPr>
          <w:rFonts w:ascii="Times New Roman" w:hAnsi="Times New Roman"/>
          <w:sz w:val="28"/>
          <w:szCs w:val="28"/>
        </w:rPr>
        <w:t>UA-2026-05-29-009510-a</w:t>
      </w:r>
      <w:r w:rsidR="009B34A9" w:rsidRPr="00AE3E63">
        <w:rPr>
          <w:rFonts w:ascii="Times New Roman" w:hAnsi="Times New Roman"/>
          <w:sz w:val="28"/>
          <w:szCs w:val="28"/>
        </w:rPr>
        <w:t>.</w:t>
      </w:r>
    </w:p>
    <w:bookmarkEnd w:id="1"/>
    <w:p w14:paraId="2F9F3434" w14:textId="679B1D24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BC5726" w:rsidRPr="00BC5726">
        <w:rPr>
          <w:rFonts w:ascii="Times New Roman" w:hAnsi="Times New Roman"/>
          <w:bCs/>
          <w:noProof/>
          <w:sz w:val="28"/>
          <w:szCs w:val="28"/>
        </w:rPr>
        <w:t xml:space="preserve">5 051 953,91 </w:t>
      </w:r>
      <w:r w:rsidR="00BC5726" w:rsidRPr="00BC5726">
        <w:rPr>
          <w:rFonts w:ascii="Times New Roman" w:hAnsi="Times New Roman"/>
          <w:bCs/>
          <w:sz w:val="28"/>
          <w:szCs w:val="28"/>
        </w:rPr>
        <w:t>грн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6C7C8120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</w:t>
      </w:r>
      <w:r w:rsidR="009F6519"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1EB9EF3A" w:rsidR="00C40371" w:rsidRPr="00E54E2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E54E2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229A6" w:rsidRPr="00E54E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E54E2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FD464" w14:textId="4A73EF85" w:rsidR="005550A2" w:rsidRDefault="005550A2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7B552BAA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50A2" w:rsidRPr="00A231A3" w:rsidSect="00F675F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090B"/>
    <w:rsid w:val="000F64D1"/>
    <w:rsid w:val="001172D3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502"/>
    <w:rsid w:val="003E2EC5"/>
    <w:rsid w:val="0043452B"/>
    <w:rsid w:val="00436656"/>
    <w:rsid w:val="004B0942"/>
    <w:rsid w:val="004B1B6B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29A6"/>
    <w:rsid w:val="007242F7"/>
    <w:rsid w:val="00733599"/>
    <w:rsid w:val="0074273D"/>
    <w:rsid w:val="007572CA"/>
    <w:rsid w:val="007755B3"/>
    <w:rsid w:val="00791F6F"/>
    <w:rsid w:val="007F4540"/>
    <w:rsid w:val="0083285B"/>
    <w:rsid w:val="00860788"/>
    <w:rsid w:val="008920DD"/>
    <w:rsid w:val="008946BF"/>
    <w:rsid w:val="008B12AA"/>
    <w:rsid w:val="008B26F8"/>
    <w:rsid w:val="008C5F46"/>
    <w:rsid w:val="008E11A9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9F6519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E3E63"/>
    <w:rsid w:val="00AF2E08"/>
    <w:rsid w:val="00B12373"/>
    <w:rsid w:val="00B20CF1"/>
    <w:rsid w:val="00B2292D"/>
    <w:rsid w:val="00B33EFE"/>
    <w:rsid w:val="00B44B35"/>
    <w:rsid w:val="00B6060F"/>
    <w:rsid w:val="00B9391E"/>
    <w:rsid w:val="00B93E17"/>
    <w:rsid w:val="00BA395A"/>
    <w:rsid w:val="00BB487F"/>
    <w:rsid w:val="00BC5726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426E"/>
    <w:rsid w:val="00E54E25"/>
    <w:rsid w:val="00E60D98"/>
    <w:rsid w:val="00EA6823"/>
    <w:rsid w:val="00F04C2C"/>
    <w:rsid w:val="00F119BF"/>
    <w:rsid w:val="00F3288C"/>
    <w:rsid w:val="00F4508C"/>
    <w:rsid w:val="00F62BB1"/>
    <w:rsid w:val="00F675FA"/>
    <w:rsid w:val="00F73E1A"/>
    <w:rsid w:val="00F941C4"/>
    <w:rsid w:val="00FB4238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rsid w:val="00F675F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F675FA"/>
    <w:pPr>
      <w:widowControl w:val="0"/>
      <w:spacing w:after="140" w:line="271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01DA-15B7-430D-AB8F-19DD4458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3</cp:revision>
  <cp:lastPrinted>2026-05-29T12:05:00Z</cp:lastPrinted>
  <dcterms:created xsi:type="dcterms:W3CDTF">2026-05-29T12:06:00Z</dcterms:created>
  <dcterms:modified xsi:type="dcterms:W3CDTF">2026-05-29T13:56:00Z</dcterms:modified>
</cp:coreProperties>
</file>