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016679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7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D223C3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6679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01667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16679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016679">
        <w:rPr>
          <w:rFonts w:ascii="Times New Roman" w:hAnsi="Times New Roman" w:cs="Times New Roman"/>
          <w:sz w:val="28"/>
          <w:szCs w:val="28"/>
        </w:rPr>
        <w:t>“</w:t>
      </w:r>
      <w:r w:rsidRPr="00016679">
        <w:rPr>
          <w:rFonts w:ascii="Times New Roman" w:hAnsi="Times New Roman" w:cs="Times New Roman"/>
          <w:sz w:val="28"/>
          <w:szCs w:val="28"/>
        </w:rPr>
        <w:t xml:space="preserve">Про ефективне </w:t>
      </w:r>
      <w:r w:rsidRPr="00D223C3">
        <w:rPr>
          <w:rFonts w:ascii="Times New Roman" w:hAnsi="Times New Roman" w:cs="Times New Roman"/>
          <w:sz w:val="28"/>
          <w:szCs w:val="28"/>
        </w:rPr>
        <w:t>використання державних коштів</w:t>
      </w:r>
      <w:r w:rsidR="00436656" w:rsidRPr="00D223C3">
        <w:rPr>
          <w:rFonts w:ascii="Times New Roman" w:hAnsi="Times New Roman" w:cs="Times New Roman"/>
          <w:sz w:val="28"/>
          <w:szCs w:val="28"/>
        </w:rPr>
        <w:t>”</w:t>
      </w:r>
      <w:r w:rsidRPr="00D223C3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D223C3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1D1F" w:rsidRPr="00016679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16679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EA7E0F" w:rsidRPr="00CD55A6" w:rsidRDefault="000B1F80" w:rsidP="0045515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>купівлі (лотів) (за наявності):</w:t>
      </w:r>
      <w:r w:rsidR="00455151" w:rsidRPr="00275323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455151">
        <w:rPr>
          <w:rFonts w:ascii="Times New Roman" w:hAnsi="Times New Roman" w:cs="Times New Roman"/>
          <w:b/>
          <w:sz w:val="28"/>
          <w:szCs w:val="28"/>
        </w:rPr>
        <w:t>апелюх</w:t>
      </w:r>
      <w:r w:rsidR="00275323">
        <w:rPr>
          <w:rFonts w:ascii="Times New Roman" w:hAnsi="Times New Roman" w:cs="Times New Roman"/>
          <w:b/>
          <w:sz w:val="28"/>
          <w:szCs w:val="28"/>
        </w:rPr>
        <w:t>и</w:t>
      </w:r>
      <w:r w:rsidR="00455151">
        <w:rPr>
          <w:rFonts w:ascii="Times New Roman" w:hAnsi="Times New Roman" w:cs="Times New Roman"/>
          <w:b/>
          <w:sz w:val="28"/>
          <w:szCs w:val="28"/>
        </w:rPr>
        <w:t xml:space="preserve"> та головн</w:t>
      </w:r>
      <w:r w:rsidR="00275323">
        <w:rPr>
          <w:rFonts w:ascii="Times New Roman" w:hAnsi="Times New Roman" w:cs="Times New Roman"/>
          <w:b/>
          <w:sz w:val="28"/>
          <w:szCs w:val="28"/>
        </w:rPr>
        <w:t>і</w:t>
      </w:r>
      <w:r w:rsidR="00455151">
        <w:rPr>
          <w:rFonts w:ascii="Times New Roman" w:hAnsi="Times New Roman" w:cs="Times New Roman"/>
          <w:b/>
          <w:sz w:val="28"/>
          <w:szCs w:val="28"/>
        </w:rPr>
        <w:t xml:space="preserve"> убор</w:t>
      </w:r>
      <w:r w:rsidR="00275323">
        <w:rPr>
          <w:rFonts w:ascii="Times New Roman" w:hAnsi="Times New Roman" w:cs="Times New Roman"/>
          <w:b/>
          <w:sz w:val="28"/>
          <w:szCs w:val="28"/>
        </w:rPr>
        <w:t>и</w:t>
      </w:r>
      <w:r w:rsidR="00455151">
        <w:rPr>
          <w:rFonts w:ascii="Times New Roman" w:hAnsi="Times New Roman" w:cs="Times New Roman"/>
          <w:b/>
          <w:sz w:val="28"/>
          <w:szCs w:val="28"/>
        </w:rPr>
        <w:t>, код ДК 021:2015 – 18440000-</w:t>
      </w:r>
      <w:r w:rsidR="00455151" w:rsidRPr="00275323">
        <w:rPr>
          <w:rFonts w:ascii="Times New Roman" w:hAnsi="Times New Roman" w:cs="Times New Roman"/>
          <w:b/>
          <w:sz w:val="28"/>
          <w:szCs w:val="28"/>
        </w:rPr>
        <w:t>5</w:t>
      </w:r>
      <w:r w:rsidR="00275323" w:rsidRPr="00275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323" w:rsidRPr="002753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(Кепі бойове (кашкет польовий), Шапка зимова) 2 лоти</w:t>
      </w:r>
      <w:r w:rsidR="00805F22" w:rsidRPr="0027532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75323" w:rsidRPr="00275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5151">
        <w:rPr>
          <w:rFonts w:ascii="Times New Roman" w:hAnsi="Times New Roman" w:cs="Times New Roman"/>
          <w:b/>
          <w:sz w:val="28"/>
          <w:szCs w:val="28"/>
        </w:rPr>
        <w:t>лот № 1 – Головні убори, код ДК 021:2015-18443300-9 (Кепі бойове (кашкет польовий));</w:t>
      </w:r>
      <w:r w:rsidR="00805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151">
        <w:rPr>
          <w:rFonts w:ascii="Times New Roman" w:hAnsi="Times New Roman" w:cs="Times New Roman"/>
          <w:b/>
          <w:sz w:val="28"/>
          <w:szCs w:val="28"/>
        </w:rPr>
        <w:t>лот№ 2 - Головні убори, код ДК 021:2015-18443300-9 (Шапка зимова).</w:t>
      </w:r>
    </w:p>
    <w:p w:rsidR="00E91B8C" w:rsidRDefault="000B1F80" w:rsidP="009E08A3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9E08A3" w:rsidRPr="009E08A3">
        <w:rPr>
          <w:rFonts w:ascii="Times New Roman" w:eastAsia="Times New Roman" w:hAnsi="Times New Roman"/>
          <w:b/>
          <w:sz w:val="28"/>
          <w:szCs w:val="28"/>
          <w:lang w:eastAsia="ru-RU"/>
        </w:rPr>
        <w:t>UA-2026-05-27-002832-a</w:t>
      </w:r>
      <w:r w:rsidR="009E08A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E08A3" w:rsidRPr="009E08A3">
        <w:rPr>
          <w:rFonts w:ascii="Times New Roman" w:eastAsia="Times New Roman" w:hAnsi="Times New Roman"/>
          <w:b/>
          <w:sz w:val="28"/>
          <w:szCs w:val="28"/>
          <w:lang w:eastAsia="ru-RU"/>
        </w:rPr>
        <w:cr/>
      </w:r>
      <w:r w:rsidR="00C819C9" w:rsidRPr="00C3153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="00C819C9"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E91B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55151" w:rsidRPr="002B203E">
        <w:rPr>
          <w:rFonts w:ascii="Times New Roman" w:hAnsi="Times New Roman" w:cs="Times New Roman"/>
          <w:b/>
          <w:sz w:val="28"/>
          <w:szCs w:val="28"/>
        </w:rPr>
        <w:t xml:space="preserve">900 000,00 </w:t>
      </w:r>
      <w:r w:rsidR="00D81D17" w:rsidRPr="00AB7F53">
        <w:rPr>
          <w:rFonts w:ascii="Times New Roman" w:hAnsi="Times New Roman" w:cs="Times New Roman"/>
          <w:sz w:val="28"/>
        </w:rPr>
        <w:t>грн</w:t>
      </w:r>
      <w:r w:rsidR="00E91B8C">
        <w:rPr>
          <w:rFonts w:ascii="Times New Roman" w:hAnsi="Times New Roman" w:cs="Times New Roman"/>
          <w:sz w:val="28"/>
        </w:rPr>
        <w:t xml:space="preserve"> </w:t>
      </w:r>
      <w:r w:rsidR="005A3FCF" w:rsidRPr="00AB7F5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AB7F53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</w:t>
      </w:r>
      <w:r w:rsidR="00275323">
        <w:rPr>
          <w:rFonts w:ascii="Times New Roman" w:eastAsia="Times New Roman" w:hAnsi="Times New Roman"/>
          <w:sz w:val="28"/>
          <w:szCs w:val="28"/>
          <w:lang w:eastAsia="ru-RU"/>
        </w:rPr>
        <w:t xml:space="preserve"> (лот №1 – 390 000,00 грн, лот №2 – 510 000,00 грн)</w:t>
      </w:r>
      <w:r w:rsidR="00AF2E08" w:rsidRPr="00AB7F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91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1B8C" w:rsidRPr="009C745F" w:rsidRDefault="00E91B8C" w:rsidP="00BB6001">
      <w:pPr>
        <w:ind w:left="-28" w:right="21" w:firstLine="5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18.02.2020 № 275.</w:t>
      </w:r>
    </w:p>
    <w:p w:rsidR="00BD6DD1" w:rsidRPr="0077369F" w:rsidRDefault="00595B53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69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D223C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відповідають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вимогам технічних специфікацій Міністерства оборони України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D223C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зазначені характеристики сукупно визначають потрібний рівень якості; 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D223C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BD6DD1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B60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D223C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:rsidR="00BB6001" w:rsidRDefault="00BB6001" w:rsidP="00BB6001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9E518C" w:rsidRPr="00A22FEF" w:rsidRDefault="009E518C" w:rsidP="00BB6001">
      <w:pPr>
        <w:ind w:right="-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E518C" w:rsidRPr="00A22FEF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79"/>
    <w:rsid w:val="000210D2"/>
    <w:rsid w:val="00035765"/>
    <w:rsid w:val="00051F55"/>
    <w:rsid w:val="00056AF0"/>
    <w:rsid w:val="00061021"/>
    <w:rsid w:val="00083B42"/>
    <w:rsid w:val="00086108"/>
    <w:rsid w:val="000A220F"/>
    <w:rsid w:val="000B1F80"/>
    <w:rsid w:val="000C458E"/>
    <w:rsid w:val="000C58C4"/>
    <w:rsid w:val="000D2072"/>
    <w:rsid w:val="000D292C"/>
    <w:rsid w:val="000E1A36"/>
    <w:rsid w:val="000F64D1"/>
    <w:rsid w:val="001110FB"/>
    <w:rsid w:val="00151AFD"/>
    <w:rsid w:val="0015274D"/>
    <w:rsid w:val="00152794"/>
    <w:rsid w:val="0015780E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75323"/>
    <w:rsid w:val="002812FB"/>
    <w:rsid w:val="00286C71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55151"/>
    <w:rsid w:val="004B0942"/>
    <w:rsid w:val="004B2620"/>
    <w:rsid w:val="005241B4"/>
    <w:rsid w:val="0053773C"/>
    <w:rsid w:val="00543602"/>
    <w:rsid w:val="005621FD"/>
    <w:rsid w:val="00575E3F"/>
    <w:rsid w:val="00583914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42A00"/>
    <w:rsid w:val="00665137"/>
    <w:rsid w:val="00691B46"/>
    <w:rsid w:val="006A1BE5"/>
    <w:rsid w:val="006B1F8B"/>
    <w:rsid w:val="006B6B0F"/>
    <w:rsid w:val="006C2902"/>
    <w:rsid w:val="006C33DD"/>
    <w:rsid w:val="006C732F"/>
    <w:rsid w:val="006D6144"/>
    <w:rsid w:val="00737C8F"/>
    <w:rsid w:val="007572CA"/>
    <w:rsid w:val="0076586C"/>
    <w:rsid w:val="0077369F"/>
    <w:rsid w:val="00780746"/>
    <w:rsid w:val="00791F6F"/>
    <w:rsid w:val="007A2CE0"/>
    <w:rsid w:val="007B087F"/>
    <w:rsid w:val="00805F22"/>
    <w:rsid w:val="008062CE"/>
    <w:rsid w:val="00822AEF"/>
    <w:rsid w:val="00833A5B"/>
    <w:rsid w:val="00860788"/>
    <w:rsid w:val="008920DD"/>
    <w:rsid w:val="008946BF"/>
    <w:rsid w:val="008B26F8"/>
    <w:rsid w:val="008E2F0A"/>
    <w:rsid w:val="008E3CA0"/>
    <w:rsid w:val="008F1F0F"/>
    <w:rsid w:val="0090274A"/>
    <w:rsid w:val="00936BFA"/>
    <w:rsid w:val="0095129C"/>
    <w:rsid w:val="00967420"/>
    <w:rsid w:val="0097205C"/>
    <w:rsid w:val="00995A5F"/>
    <w:rsid w:val="009B543D"/>
    <w:rsid w:val="009E08A3"/>
    <w:rsid w:val="009E518C"/>
    <w:rsid w:val="009F610E"/>
    <w:rsid w:val="00A05389"/>
    <w:rsid w:val="00A100AA"/>
    <w:rsid w:val="00A22FEF"/>
    <w:rsid w:val="00A248D9"/>
    <w:rsid w:val="00A461AE"/>
    <w:rsid w:val="00A47128"/>
    <w:rsid w:val="00A5779E"/>
    <w:rsid w:val="00A83726"/>
    <w:rsid w:val="00AB7F53"/>
    <w:rsid w:val="00AF2E08"/>
    <w:rsid w:val="00B007BC"/>
    <w:rsid w:val="00B12373"/>
    <w:rsid w:val="00B306DB"/>
    <w:rsid w:val="00B367EF"/>
    <w:rsid w:val="00B40753"/>
    <w:rsid w:val="00B44B35"/>
    <w:rsid w:val="00B6060F"/>
    <w:rsid w:val="00B80BE1"/>
    <w:rsid w:val="00B9391E"/>
    <w:rsid w:val="00BA2128"/>
    <w:rsid w:val="00BB487F"/>
    <w:rsid w:val="00BB6001"/>
    <w:rsid w:val="00BD57A7"/>
    <w:rsid w:val="00BD6DD1"/>
    <w:rsid w:val="00BF4019"/>
    <w:rsid w:val="00C1783C"/>
    <w:rsid w:val="00C31074"/>
    <w:rsid w:val="00C31533"/>
    <w:rsid w:val="00C34723"/>
    <w:rsid w:val="00C40371"/>
    <w:rsid w:val="00C50EBF"/>
    <w:rsid w:val="00C746E2"/>
    <w:rsid w:val="00C819C9"/>
    <w:rsid w:val="00CA77F6"/>
    <w:rsid w:val="00CC30ED"/>
    <w:rsid w:val="00CC3851"/>
    <w:rsid w:val="00CC4EA5"/>
    <w:rsid w:val="00CD55A6"/>
    <w:rsid w:val="00CF0D54"/>
    <w:rsid w:val="00D223C3"/>
    <w:rsid w:val="00D417A2"/>
    <w:rsid w:val="00D53CCA"/>
    <w:rsid w:val="00D81D17"/>
    <w:rsid w:val="00D91E5B"/>
    <w:rsid w:val="00D94F15"/>
    <w:rsid w:val="00DB12C8"/>
    <w:rsid w:val="00DD0DF3"/>
    <w:rsid w:val="00DD451D"/>
    <w:rsid w:val="00E04F60"/>
    <w:rsid w:val="00E170EB"/>
    <w:rsid w:val="00E33508"/>
    <w:rsid w:val="00E33FD8"/>
    <w:rsid w:val="00E60D98"/>
    <w:rsid w:val="00E61D1F"/>
    <w:rsid w:val="00E6295C"/>
    <w:rsid w:val="00E91B8C"/>
    <w:rsid w:val="00EA6823"/>
    <w:rsid w:val="00EA7E0F"/>
    <w:rsid w:val="00EF0238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7275"/>
  <w15:docId w15:val="{3E3B9454-30D4-42E6-AFA9-3D4394E6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2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E573-087C-438D-9243-65C77EC4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Administrator</cp:lastModifiedBy>
  <cp:revision>3</cp:revision>
  <cp:lastPrinted>2026-05-18T12:11:00Z</cp:lastPrinted>
  <dcterms:created xsi:type="dcterms:W3CDTF">2026-05-19T11:42:00Z</dcterms:created>
  <dcterms:modified xsi:type="dcterms:W3CDTF">2026-05-27T08:00:00Z</dcterms:modified>
</cp:coreProperties>
</file>