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611D1" w14:textId="7BC7B615" w:rsidR="009370B5" w:rsidRDefault="009370B5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BB73528" w14:textId="77777777" w:rsidR="004B1B6B" w:rsidRDefault="004B1B6B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1AC963" w14:textId="1229A3BE" w:rsid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5FA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17A4A431" w14:textId="77777777" w:rsidR="00F675FA" w:rsidRPr="00F675FA" w:rsidRDefault="00F675FA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0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20502727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965117">
        <w:rPr>
          <w:rFonts w:ascii="Times New Roman" w:hAnsi="Times New Roman"/>
          <w:bCs/>
          <w:sz w:val="28"/>
          <w:szCs w:val="28"/>
        </w:rPr>
        <w:t>послуг, пов’язаних з програмним забезпеченням</w:t>
      </w:r>
      <w:r w:rsidR="00FB4238" w:rsidRPr="00FB4238">
        <w:rPr>
          <w:rFonts w:ascii="Times New Roman" w:hAnsi="Times New Roman"/>
          <w:bCs/>
          <w:sz w:val="28"/>
          <w:szCs w:val="28"/>
        </w:rPr>
        <w:t xml:space="preserve"> </w:t>
      </w:r>
      <w:r w:rsidR="00FB4238" w:rsidRPr="00FB4238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код </w:t>
      </w:r>
      <w:r w:rsidR="00FB4238" w:rsidRPr="00965117">
        <w:rPr>
          <w:rFonts w:ascii="Times New Roman" w:hAnsi="Times New Roman"/>
          <w:bCs/>
          <w:sz w:val="28"/>
          <w:szCs w:val="28"/>
          <w:lang w:eastAsia="uk-UA" w:bidi="uk-UA"/>
        </w:rPr>
        <w:t xml:space="preserve">ДК </w:t>
      </w:r>
      <w:r w:rsidR="00965117" w:rsidRPr="00965117">
        <w:rPr>
          <w:rFonts w:ascii="Times New Roman" w:hAnsi="Times New Roman"/>
          <w:sz w:val="28"/>
          <w:szCs w:val="28"/>
        </w:rPr>
        <w:t>021:2015 – 72260000-5</w:t>
      </w:r>
      <w:r w:rsidR="00965117" w:rsidRPr="00965117">
        <w:t xml:space="preserve"> </w:t>
      </w:r>
      <w:r w:rsidR="00965117" w:rsidRPr="00965117">
        <w:rPr>
          <w:rFonts w:ascii="Times New Roman" w:hAnsi="Times New Roman"/>
          <w:sz w:val="28"/>
          <w:szCs w:val="28"/>
        </w:rPr>
        <w:t>(Послуги, пов’язані з програмним забезпеченням (створення ІКС «Ліцензійний реєстр у сфері СТЗ</w:t>
      </w:r>
      <w:r w:rsidR="00965117" w:rsidRPr="0000401B">
        <w:t>»))</w:t>
      </w:r>
      <w:r w:rsidR="00FB4238">
        <w:rPr>
          <w:rFonts w:ascii="Times New Roman" w:hAnsi="Times New Roman"/>
          <w:bCs/>
          <w:sz w:val="28"/>
          <w:szCs w:val="28"/>
        </w:rPr>
        <w:t>.</w:t>
      </w:r>
    </w:p>
    <w:p w14:paraId="36F3C0C1" w14:textId="38EE37EA" w:rsidR="00F119BF" w:rsidRPr="00A231A3" w:rsidRDefault="00B10AE4" w:rsidP="00B10AE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9B34A9" w:rsidRPr="00B10AE4">
        <w:rPr>
          <w:rFonts w:ascii="Times New Roman" w:hAnsi="Times New Roman"/>
          <w:sz w:val="28"/>
          <w:szCs w:val="28"/>
          <w:u w:val="single"/>
        </w:rPr>
        <w:t>UA-</w:t>
      </w:r>
      <w:r w:rsidRPr="00B10AE4">
        <w:rPr>
          <w:rFonts w:ascii="Times New Roman" w:hAnsi="Times New Roman"/>
          <w:sz w:val="28"/>
          <w:szCs w:val="28"/>
          <w:u w:val="single"/>
        </w:rPr>
        <w:t>2026-05-26-014767-a</w:t>
      </w:r>
      <w:r w:rsidR="009B34A9" w:rsidRPr="00117F2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F9F3434" w14:textId="0AD331FE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965117" w:rsidRPr="00965117">
        <w:rPr>
          <w:rFonts w:ascii="Times New Roman" w:hAnsi="Times New Roman"/>
          <w:sz w:val="28"/>
          <w:szCs w:val="28"/>
          <w:lang w:eastAsia="uk-UA"/>
        </w:rPr>
        <w:t>2 850 000,00</w:t>
      </w:r>
      <w:r w:rsidR="00FB4238" w:rsidRPr="00231074">
        <w:rPr>
          <w:sz w:val="28"/>
          <w:szCs w:val="28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6C7C8120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</w:t>
      </w:r>
      <w:r w:rsidR="009F6519">
        <w:rPr>
          <w:rFonts w:ascii="Times New Roman" w:eastAsia="Times New Roman" w:hAnsi="Times New Roman"/>
          <w:sz w:val="28"/>
          <w:szCs w:val="28"/>
          <w:lang w:eastAsia="ru-RU"/>
        </w:rPr>
        <w:t>товару</w:t>
      </w: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6B26D86E" w:rsidR="00C40371" w:rsidRPr="00E54E2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E54E25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229A6" w:rsidRPr="00E54E2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E54E25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E54E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FD464" w14:textId="4A73EF85" w:rsidR="005550A2" w:rsidRDefault="005550A2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8B06F" w14:textId="6B67E8F9" w:rsidR="005550A2" w:rsidRPr="00A231A3" w:rsidRDefault="005550A2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550A2" w:rsidRPr="00A231A3" w:rsidSect="00F675F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2D3"/>
    <w:rsid w:val="00117F23"/>
    <w:rsid w:val="00122BF6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8019F"/>
    <w:rsid w:val="00390408"/>
    <w:rsid w:val="003920C0"/>
    <w:rsid w:val="003B09E1"/>
    <w:rsid w:val="003D3DB9"/>
    <w:rsid w:val="003E2502"/>
    <w:rsid w:val="003E2EC5"/>
    <w:rsid w:val="0043452B"/>
    <w:rsid w:val="00436656"/>
    <w:rsid w:val="004B0942"/>
    <w:rsid w:val="004B1B6B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29A6"/>
    <w:rsid w:val="007242F7"/>
    <w:rsid w:val="00733599"/>
    <w:rsid w:val="0074273D"/>
    <w:rsid w:val="007572CA"/>
    <w:rsid w:val="00791F6F"/>
    <w:rsid w:val="007F4540"/>
    <w:rsid w:val="0083285B"/>
    <w:rsid w:val="00860788"/>
    <w:rsid w:val="008920DD"/>
    <w:rsid w:val="008946BF"/>
    <w:rsid w:val="008B12AA"/>
    <w:rsid w:val="008B26F8"/>
    <w:rsid w:val="008C5F46"/>
    <w:rsid w:val="008E11A9"/>
    <w:rsid w:val="00936BFA"/>
    <w:rsid w:val="009370B5"/>
    <w:rsid w:val="009475AA"/>
    <w:rsid w:val="0095129C"/>
    <w:rsid w:val="00965117"/>
    <w:rsid w:val="00967420"/>
    <w:rsid w:val="0097205C"/>
    <w:rsid w:val="009B34A9"/>
    <w:rsid w:val="009B686E"/>
    <w:rsid w:val="009E3A24"/>
    <w:rsid w:val="009F35A4"/>
    <w:rsid w:val="009F610E"/>
    <w:rsid w:val="009F6519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0AE4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85127"/>
    <w:rsid w:val="00D94F15"/>
    <w:rsid w:val="00DB12C8"/>
    <w:rsid w:val="00E33508"/>
    <w:rsid w:val="00E33FD8"/>
    <w:rsid w:val="00E4426E"/>
    <w:rsid w:val="00E54E25"/>
    <w:rsid w:val="00E60D98"/>
    <w:rsid w:val="00EA6823"/>
    <w:rsid w:val="00F04C2C"/>
    <w:rsid w:val="00F119BF"/>
    <w:rsid w:val="00F3288C"/>
    <w:rsid w:val="00F4508C"/>
    <w:rsid w:val="00F62BB1"/>
    <w:rsid w:val="00F675FA"/>
    <w:rsid w:val="00F73E1A"/>
    <w:rsid w:val="00F941C4"/>
    <w:rsid w:val="00FB4238"/>
    <w:rsid w:val="00FB4FE7"/>
    <w:rsid w:val="00FC17A7"/>
    <w:rsid w:val="00FD2501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rsid w:val="00F675F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F675FA"/>
    <w:pPr>
      <w:widowControl w:val="0"/>
      <w:spacing w:after="140" w:line="271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3522-C7BC-4454-8E5B-91803287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Вакуленко Олег</cp:lastModifiedBy>
  <cp:revision>18</cp:revision>
  <cp:lastPrinted>2025-11-27T11:30:00Z</cp:lastPrinted>
  <dcterms:created xsi:type="dcterms:W3CDTF">2025-11-27T11:36:00Z</dcterms:created>
  <dcterms:modified xsi:type="dcterms:W3CDTF">2026-05-27T07:23:00Z</dcterms:modified>
</cp:coreProperties>
</file>