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E9414A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4A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E9414A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14A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E9414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9414A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E9414A">
        <w:rPr>
          <w:rFonts w:ascii="Times New Roman" w:hAnsi="Times New Roman" w:cs="Times New Roman"/>
          <w:sz w:val="28"/>
          <w:szCs w:val="28"/>
        </w:rPr>
        <w:t>“</w:t>
      </w:r>
      <w:r w:rsidRPr="00E9414A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E9414A">
        <w:rPr>
          <w:rFonts w:ascii="Times New Roman" w:hAnsi="Times New Roman" w:cs="Times New Roman"/>
          <w:sz w:val="28"/>
          <w:szCs w:val="28"/>
        </w:rPr>
        <w:t>”</w:t>
      </w:r>
      <w:r w:rsidRPr="00E9414A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E9414A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1D1F" w:rsidRPr="00E9414A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14A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E9414A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3569B4" w:rsidRPr="00E9414A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 з елементами захисту</w:t>
      </w:r>
      <w:r w:rsidR="009B543D" w:rsidRPr="00E941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543D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4AE6" w:rsidRPr="00E9414A">
        <w:rPr>
          <w:rFonts w:ascii="Times New Roman" w:eastAsia="Times New Roman" w:hAnsi="Times New Roman"/>
          <w:sz w:val="28"/>
          <w:szCs w:val="28"/>
          <w:lang w:eastAsia="ru-RU"/>
        </w:rPr>
        <w:t>код ДК 021:2015-</w:t>
      </w:r>
      <w:r w:rsidR="00DD0DF3" w:rsidRPr="00E9414A">
        <w:rPr>
          <w:rFonts w:ascii="Times New Roman" w:eastAsia="Times New Roman" w:hAnsi="Times New Roman"/>
          <w:sz w:val="28"/>
          <w:szCs w:val="28"/>
          <w:lang w:eastAsia="ru-RU"/>
        </w:rPr>
        <w:t xml:space="preserve">22450000-9 </w:t>
      </w:r>
      <w:r w:rsidR="003569B4" w:rsidRPr="00E9414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D0DF3" w:rsidRPr="00E9414A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 з елементами захисту</w:t>
      </w:r>
      <w:r w:rsidR="003569B4" w:rsidRPr="00E9414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2E08" w:rsidRPr="00E9414A">
        <w:rPr>
          <w:rFonts w:ascii="Times New Roman" w:hAnsi="Times New Roman"/>
          <w:sz w:val="28"/>
          <w:szCs w:val="28"/>
        </w:rPr>
        <w:t xml:space="preserve">. </w:t>
      </w:r>
    </w:p>
    <w:p w:rsidR="000B1F80" w:rsidRPr="00E9414A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379F8" w:rsidRPr="002379F8">
        <w:rPr>
          <w:rFonts w:ascii="Times New Roman" w:eastAsia="Times New Roman" w:hAnsi="Times New Roman"/>
          <w:sz w:val="28"/>
          <w:szCs w:val="28"/>
          <w:lang w:eastAsia="ru-RU"/>
        </w:rPr>
        <w:t>UA-2026-05-26-009348-a</w:t>
      </w:r>
      <w:r w:rsidR="008B2514" w:rsidRPr="00E941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E9414A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822AEF" w:rsidRPr="00E9414A">
        <w:t xml:space="preserve"> </w:t>
      </w:r>
      <w:r w:rsidR="002736D4" w:rsidRPr="00E94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238 855,00 </w:t>
      </w:r>
      <w:r w:rsidR="00822AEF" w:rsidRPr="00E9414A">
        <w:rPr>
          <w:rFonts w:ascii="Times New Roman" w:eastAsia="Times New Roman" w:hAnsi="Times New Roman" w:cs="Times New Roman"/>
          <w:sz w:val="28"/>
          <w:szCs w:val="24"/>
          <w:lang w:eastAsia="ru-RU"/>
        </w:rPr>
        <w:t>грн</w:t>
      </w:r>
      <w:r w:rsidR="000C050A" w:rsidRPr="00E94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3FCF" w:rsidRPr="00E94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</w:t>
      </w:r>
      <w:r w:rsidR="00AF2E08" w:rsidRPr="00E9414A">
        <w:rPr>
          <w:rFonts w:ascii="Times New Roman" w:eastAsia="Times New Roman" w:hAnsi="Times New Roman" w:cs="Times New Roman"/>
          <w:sz w:val="28"/>
          <w:szCs w:val="24"/>
          <w:lang w:eastAsia="ru-RU"/>
        </w:rPr>
        <w:t>урахуванням ПДВ.</w:t>
      </w:r>
    </w:p>
    <w:p w:rsidR="00202010" w:rsidRPr="00E9414A" w:rsidRDefault="00595B53" w:rsidP="002240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E9414A">
        <w:rPr>
          <w:rFonts w:ascii="Times New Roman" w:hAnsi="Times New Roman"/>
          <w:sz w:val="28"/>
          <w:szCs w:val="28"/>
        </w:rPr>
        <w:t xml:space="preserve"> </w:t>
      </w:r>
      <w:r w:rsidR="00833A5B" w:rsidRPr="00E9414A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E9414A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підготовлені відповідно до вимог </w:t>
      </w:r>
      <w:r w:rsidR="002736D4" w:rsidRPr="00E9414A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нормативно-правового </w:t>
      </w:r>
      <w:proofErr w:type="spellStart"/>
      <w:r w:rsidR="002736D4" w:rsidRPr="00E9414A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2736D4" w:rsidRPr="00E9414A">
        <w:rPr>
          <w:rFonts w:ascii="Times New Roman" w:hAnsi="Times New Roman" w:cs="Times New Roman"/>
          <w:bCs/>
          <w:sz w:val="28"/>
          <w:szCs w:val="28"/>
        </w:rPr>
        <w:t xml:space="preserve"> СБУ.</w:t>
      </w:r>
    </w:p>
    <w:p w:rsidR="00C40371" w:rsidRPr="00E9414A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2736D4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0F64D1" w:rsidRPr="00E9414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3E3E86" w:rsidRPr="00E941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0F64D1" w:rsidRPr="00E9414A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 w:rsidR="00893094" w:rsidRPr="00E9414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E9414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E94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E9414A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E94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E9414A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87F" w:rsidRPr="000C050A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C8F" w:rsidRPr="005B1C64" w:rsidRDefault="00737C8F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37C8F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050A"/>
    <w:rsid w:val="000C58C4"/>
    <w:rsid w:val="000D2072"/>
    <w:rsid w:val="000D292C"/>
    <w:rsid w:val="000E1A36"/>
    <w:rsid w:val="000F64D1"/>
    <w:rsid w:val="001110FB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275F8"/>
    <w:rsid w:val="00234AE6"/>
    <w:rsid w:val="002379F8"/>
    <w:rsid w:val="002736D4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E3E86"/>
    <w:rsid w:val="003F1947"/>
    <w:rsid w:val="004208B3"/>
    <w:rsid w:val="00436656"/>
    <w:rsid w:val="004B0942"/>
    <w:rsid w:val="004B2620"/>
    <w:rsid w:val="0051754E"/>
    <w:rsid w:val="005241B4"/>
    <w:rsid w:val="0053773C"/>
    <w:rsid w:val="005621FD"/>
    <w:rsid w:val="00575E3F"/>
    <w:rsid w:val="005848EA"/>
    <w:rsid w:val="00595B53"/>
    <w:rsid w:val="005A3FCF"/>
    <w:rsid w:val="005B1C64"/>
    <w:rsid w:val="005C0103"/>
    <w:rsid w:val="005F05CD"/>
    <w:rsid w:val="006065A6"/>
    <w:rsid w:val="006124A8"/>
    <w:rsid w:val="00626230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7C8F"/>
    <w:rsid w:val="007572CA"/>
    <w:rsid w:val="0076586C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3094"/>
    <w:rsid w:val="008946BF"/>
    <w:rsid w:val="008B2514"/>
    <w:rsid w:val="008B26F8"/>
    <w:rsid w:val="008F1F0F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461AE"/>
    <w:rsid w:val="00A5779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BF4019"/>
    <w:rsid w:val="00C1783C"/>
    <w:rsid w:val="00C31074"/>
    <w:rsid w:val="00C34723"/>
    <w:rsid w:val="00C40371"/>
    <w:rsid w:val="00C50EBF"/>
    <w:rsid w:val="00C746E2"/>
    <w:rsid w:val="00C819C9"/>
    <w:rsid w:val="00CF0D54"/>
    <w:rsid w:val="00D417A2"/>
    <w:rsid w:val="00D91E5B"/>
    <w:rsid w:val="00D94F15"/>
    <w:rsid w:val="00DB12C8"/>
    <w:rsid w:val="00DD0DF3"/>
    <w:rsid w:val="00DD451D"/>
    <w:rsid w:val="00DE2AD7"/>
    <w:rsid w:val="00E33508"/>
    <w:rsid w:val="00E33FD8"/>
    <w:rsid w:val="00E60D98"/>
    <w:rsid w:val="00E61D1F"/>
    <w:rsid w:val="00E6295C"/>
    <w:rsid w:val="00E9414A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4BE3"/>
  <w15:docId w15:val="{79B71BD0-1B42-4BD7-BC27-9A8D19F9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4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1534-55BB-40EE-BE13-2A7F08ED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78</cp:revision>
  <cp:lastPrinted>2026-05-21T13:56:00Z</cp:lastPrinted>
  <dcterms:created xsi:type="dcterms:W3CDTF">2021-03-04T11:04:00Z</dcterms:created>
  <dcterms:modified xsi:type="dcterms:W3CDTF">2026-05-26T11:55:00Z</dcterms:modified>
</cp:coreProperties>
</file>