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38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Default="00595B53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421754" w:rsidRPr="00770C96" w:rsidRDefault="0042175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074" w:rsidRPr="0038435E" w:rsidRDefault="00C3107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"/>
          <w:szCs w:val="28"/>
        </w:rPr>
      </w:pPr>
    </w:p>
    <w:p w:rsidR="002812FB" w:rsidRPr="00770C96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5505" w:rsidRPr="00D55505" w:rsidRDefault="000B1F80" w:rsidP="00D55505">
      <w:pPr>
        <w:pStyle w:val="a9"/>
        <w:ind w:firstLine="567"/>
        <w:rPr>
          <w:szCs w:val="28"/>
        </w:rPr>
      </w:pPr>
      <w:r w:rsidRPr="00770C96">
        <w:rPr>
          <w:b/>
          <w:szCs w:val="28"/>
        </w:rPr>
        <w:t xml:space="preserve">Назва предмета закупівлі із зазначенням коду за Єдиним </w:t>
      </w:r>
      <w:r w:rsidRPr="00D55505">
        <w:rPr>
          <w:b/>
          <w:szCs w:val="28"/>
        </w:rPr>
        <w:t xml:space="preserve"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</w:t>
      </w:r>
      <w:r w:rsidRPr="00737713">
        <w:rPr>
          <w:b/>
          <w:szCs w:val="28"/>
        </w:rPr>
        <w:t xml:space="preserve">частин предмета закупівлі (лотів) (за наявності): </w:t>
      </w:r>
      <w:r w:rsidR="00A842A7">
        <w:rPr>
          <w:szCs w:val="28"/>
        </w:rPr>
        <w:t>сидіння</w:t>
      </w:r>
      <w:r w:rsidR="00737713" w:rsidRPr="00737713">
        <w:rPr>
          <w:szCs w:val="28"/>
        </w:rPr>
        <w:t>, стільці та супутні вироб</w:t>
      </w:r>
      <w:r w:rsidR="00A842A7">
        <w:rPr>
          <w:szCs w:val="28"/>
        </w:rPr>
        <w:t>и</w:t>
      </w:r>
      <w:r w:rsidR="00737713" w:rsidRPr="00737713">
        <w:rPr>
          <w:szCs w:val="28"/>
        </w:rPr>
        <w:t xml:space="preserve"> і частин до них, код ДК 021:2015-39110000-6 (Офісні крісла та стільці).</w:t>
      </w:r>
    </w:p>
    <w:p w:rsidR="000B1F80" w:rsidRPr="006C3C6C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6C3C6C" w:rsidRPr="006C3C6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UA-2026-05-15-003573-a</w:t>
      </w:r>
      <w:r w:rsidR="00202010" w:rsidRPr="006C3C6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D55505" w:rsidRPr="009C1CED" w:rsidRDefault="00D55505" w:rsidP="00D55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5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A842A7" w:rsidRPr="00A842A7">
        <w:rPr>
          <w:rFonts w:ascii="Times New Roman" w:eastAsia="Times New Roman" w:hAnsi="Times New Roman"/>
          <w:sz w:val="28"/>
          <w:szCs w:val="28"/>
          <w:lang w:eastAsia="ru-RU"/>
        </w:rPr>
        <w:t>1 200 000,00</w:t>
      </w:r>
      <w:r w:rsidRPr="00D55505">
        <w:rPr>
          <w:rFonts w:ascii="Times New Roman" w:hAnsi="Times New Roman" w:cs="Times New Roman"/>
          <w:bCs/>
          <w:sz w:val="28"/>
          <w:szCs w:val="28"/>
        </w:rPr>
        <w:t xml:space="preserve"> грн </w:t>
      </w:r>
      <w:r w:rsidR="00483B7B">
        <w:rPr>
          <w:rFonts w:ascii="Times New Roman" w:hAnsi="Times New Roman" w:cs="Times New Roman"/>
          <w:bCs/>
          <w:sz w:val="28"/>
          <w:szCs w:val="28"/>
        </w:rPr>
        <w:t>(з ПДВ)</w:t>
      </w:r>
      <w:r w:rsidRPr="009C1CED">
        <w:rPr>
          <w:rFonts w:ascii="Times New Roman" w:hAnsi="Times New Roman" w:cs="Times New Roman"/>
          <w:sz w:val="28"/>
          <w:szCs w:val="28"/>
        </w:rPr>
        <w:t>.</w:t>
      </w:r>
    </w:p>
    <w:p w:rsidR="00202010" w:rsidRPr="00637B93" w:rsidRDefault="00595B53" w:rsidP="00384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</w:t>
      </w:r>
      <w:r w:rsidRPr="00637B9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Pr="00637B93">
        <w:rPr>
          <w:rFonts w:ascii="Times New Roman" w:hAnsi="Times New Roman"/>
          <w:sz w:val="28"/>
          <w:szCs w:val="28"/>
        </w:rPr>
        <w:t xml:space="preserve"> </w:t>
      </w:r>
      <w:r w:rsidR="00D05E07" w:rsidRPr="00637B93">
        <w:rPr>
          <w:rFonts w:ascii="Times New Roman" w:hAnsi="Times New Roman"/>
          <w:sz w:val="28"/>
          <w:szCs w:val="28"/>
        </w:rPr>
        <w:t xml:space="preserve"> </w:t>
      </w:r>
    </w:p>
    <w:p w:rsidR="009C1CED" w:rsidRPr="00637B93" w:rsidRDefault="006929DF" w:rsidP="009C1CE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9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</w:t>
      </w:r>
      <w:r w:rsidR="0065042A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відповідають загально</w:t>
      </w:r>
      <w:r w:rsidR="009C1CED" w:rsidRPr="00637B93">
        <w:rPr>
          <w:rFonts w:ascii="Times New Roman" w:eastAsia="Times New Roman" w:hAnsi="Times New Roman"/>
          <w:sz w:val="28"/>
          <w:szCs w:val="28"/>
          <w:lang w:eastAsia="ru-RU"/>
        </w:rPr>
        <w:t>прийнятим стандартним характеристикам для зазначеного виду (типу) товару</w:t>
      </w:r>
      <w:r w:rsid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83B7B">
        <w:rPr>
          <w:rFonts w:ascii="Times New Roman" w:eastAsia="Times New Roman" w:hAnsi="Times New Roman"/>
          <w:sz w:val="28"/>
          <w:szCs w:val="28"/>
          <w:lang w:eastAsia="ru-RU"/>
        </w:rPr>
        <w:t>офісні крісла та стільці</w:t>
      </w:r>
      <w:r w:rsidR="00637B9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37B93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C1CED" w:rsidRPr="00637B93">
        <w:rPr>
          <w:rFonts w:ascii="Times New Roman" w:eastAsia="Times New Roman" w:hAnsi="Times New Roman"/>
          <w:sz w:val="28"/>
          <w:szCs w:val="28"/>
          <w:lang w:eastAsia="ru-RU"/>
        </w:rPr>
        <w:t>підготовлені з урахуванням реальних потреб замовника та оптимального співвідношення ціни та якості;</w:t>
      </w:r>
    </w:p>
    <w:p w:rsidR="006929DF" w:rsidRPr="00637B93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9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</w:t>
      </w:r>
      <w:r w:rsidR="00DC1AC8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необхідної продукції</w:t>
      </w:r>
      <w:r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6929DF" w:rsidRPr="00637B93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93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AC1426" w:rsidRPr="00637B9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37B93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DC1AC8" w:rsidRDefault="00C819C9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C1AC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D5550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7B93" w:rsidRPr="00637B93" w:rsidRDefault="00B6060F" w:rsidP="00637B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9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637B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637B9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B93" w:rsidRPr="00637B93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</w:t>
      </w:r>
      <w:r w:rsidR="00C5798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37B93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отриманої з </w:t>
      </w:r>
      <w:r w:rsidR="00637B93" w:rsidRPr="008E7A2E">
        <w:rPr>
          <w:rFonts w:ascii="Times New Roman" w:eastAsia="Times New Roman" w:hAnsi="Times New Roman"/>
          <w:sz w:val="28"/>
          <w:szCs w:val="28"/>
          <w:lang w:eastAsia="ru-RU"/>
        </w:rPr>
        <w:t>цінових пропозицій</w:t>
      </w:r>
      <w:r w:rsidR="00637B93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постачальників</w:t>
      </w:r>
      <w:r w:rsidR="00637B93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ринку, </w:t>
      </w:r>
      <w:r w:rsidR="000808E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37B93" w:rsidRPr="008E7A2E">
        <w:rPr>
          <w:rFonts w:ascii="Times New Roman" w:eastAsia="Times New Roman" w:hAnsi="Times New Roman"/>
          <w:sz w:val="28"/>
          <w:szCs w:val="28"/>
          <w:lang w:eastAsia="ru-RU"/>
        </w:rPr>
        <w:t>у межах кошторисних призначень на ці цілі.</w:t>
      </w:r>
    </w:p>
    <w:p w:rsidR="00D77C05" w:rsidRPr="0038435E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77C05" w:rsidRPr="0038435E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05CE"/>
    <w:multiLevelType w:val="hybridMultilevel"/>
    <w:tmpl w:val="8F5E790C"/>
    <w:lvl w:ilvl="0" w:tplc="F2A8DE3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41F7A"/>
    <w:rsid w:val="00051F55"/>
    <w:rsid w:val="00056AF0"/>
    <w:rsid w:val="000808E8"/>
    <w:rsid w:val="00083B42"/>
    <w:rsid w:val="000A220F"/>
    <w:rsid w:val="000B1F80"/>
    <w:rsid w:val="000C58C4"/>
    <w:rsid w:val="000D2072"/>
    <w:rsid w:val="000D292C"/>
    <w:rsid w:val="000D35DD"/>
    <w:rsid w:val="000F64D1"/>
    <w:rsid w:val="00140191"/>
    <w:rsid w:val="0015274D"/>
    <w:rsid w:val="001627F2"/>
    <w:rsid w:val="00182910"/>
    <w:rsid w:val="00190E45"/>
    <w:rsid w:val="001B1DDC"/>
    <w:rsid w:val="001D0A85"/>
    <w:rsid w:val="001D4C0F"/>
    <w:rsid w:val="001D63CF"/>
    <w:rsid w:val="001F3A51"/>
    <w:rsid w:val="001F7B53"/>
    <w:rsid w:val="00202010"/>
    <w:rsid w:val="00272A07"/>
    <w:rsid w:val="002812FB"/>
    <w:rsid w:val="00286C71"/>
    <w:rsid w:val="002B4692"/>
    <w:rsid w:val="0031253E"/>
    <w:rsid w:val="0033138E"/>
    <w:rsid w:val="00347FC7"/>
    <w:rsid w:val="00370C4C"/>
    <w:rsid w:val="0038019F"/>
    <w:rsid w:val="00381696"/>
    <w:rsid w:val="0038435E"/>
    <w:rsid w:val="003920C0"/>
    <w:rsid w:val="003A1289"/>
    <w:rsid w:val="003A5F14"/>
    <w:rsid w:val="003B09E1"/>
    <w:rsid w:val="003E2EC5"/>
    <w:rsid w:val="003F1947"/>
    <w:rsid w:val="00402BD9"/>
    <w:rsid w:val="00421754"/>
    <w:rsid w:val="00430F4D"/>
    <w:rsid w:val="00436656"/>
    <w:rsid w:val="00483B7B"/>
    <w:rsid w:val="00487114"/>
    <w:rsid w:val="004B0942"/>
    <w:rsid w:val="005241B4"/>
    <w:rsid w:val="0053773C"/>
    <w:rsid w:val="005621FD"/>
    <w:rsid w:val="00575E3F"/>
    <w:rsid w:val="005848EA"/>
    <w:rsid w:val="0059392F"/>
    <w:rsid w:val="00595B53"/>
    <w:rsid w:val="005A3FCF"/>
    <w:rsid w:val="005B1C64"/>
    <w:rsid w:val="005B7942"/>
    <w:rsid w:val="006065A6"/>
    <w:rsid w:val="006124A8"/>
    <w:rsid w:val="0063582B"/>
    <w:rsid w:val="00637B93"/>
    <w:rsid w:val="0065042A"/>
    <w:rsid w:val="00652CBA"/>
    <w:rsid w:val="00665137"/>
    <w:rsid w:val="00691B46"/>
    <w:rsid w:val="006929DF"/>
    <w:rsid w:val="00697505"/>
    <w:rsid w:val="006A1BE5"/>
    <w:rsid w:val="006B1F8B"/>
    <w:rsid w:val="006B6B0F"/>
    <w:rsid w:val="006C33DD"/>
    <w:rsid w:val="006C3C6C"/>
    <w:rsid w:val="006C732F"/>
    <w:rsid w:val="006D6144"/>
    <w:rsid w:val="00737713"/>
    <w:rsid w:val="007572CA"/>
    <w:rsid w:val="007634CC"/>
    <w:rsid w:val="00770C96"/>
    <w:rsid w:val="00780746"/>
    <w:rsid w:val="00791F6F"/>
    <w:rsid w:val="007A731D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C1CED"/>
    <w:rsid w:val="009F610E"/>
    <w:rsid w:val="00A05389"/>
    <w:rsid w:val="00A100AA"/>
    <w:rsid w:val="00A248D9"/>
    <w:rsid w:val="00A36635"/>
    <w:rsid w:val="00A461AE"/>
    <w:rsid w:val="00A83726"/>
    <w:rsid w:val="00A842A7"/>
    <w:rsid w:val="00AB4B23"/>
    <w:rsid w:val="00AC1426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57986"/>
    <w:rsid w:val="00C746E2"/>
    <w:rsid w:val="00C819C9"/>
    <w:rsid w:val="00CB3BC9"/>
    <w:rsid w:val="00CF0D54"/>
    <w:rsid w:val="00D05E07"/>
    <w:rsid w:val="00D12813"/>
    <w:rsid w:val="00D417A2"/>
    <w:rsid w:val="00D55505"/>
    <w:rsid w:val="00D77C05"/>
    <w:rsid w:val="00D94F15"/>
    <w:rsid w:val="00DB12C8"/>
    <w:rsid w:val="00DC1AC8"/>
    <w:rsid w:val="00DD0DF3"/>
    <w:rsid w:val="00E33508"/>
    <w:rsid w:val="00E33FD8"/>
    <w:rsid w:val="00E60D98"/>
    <w:rsid w:val="00E75D7E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14CE"/>
  <w15:docId w15:val="{3D755FFD-8E4D-4E46-9384-BD9AE62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rsid w:val="00637B93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637B93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D9E89-A077-4CC0-9059-38710CD3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40</cp:revision>
  <cp:lastPrinted>2024-03-27T12:55:00Z</cp:lastPrinted>
  <dcterms:created xsi:type="dcterms:W3CDTF">2023-08-28T13:39:00Z</dcterms:created>
  <dcterms:modified xsi:type="dcterms:W3CDTF">2026-05-15T08:28:00Z</dcterms:modified>
</cp:coreProperties>
</file>