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611D1" w14:textId="1AB21A7C" w:rsidR="009370B5" w:rsidRDefault="009370B5" w:rsidP="009370B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3BB73528" w14:textId="77777777" w:rsidR="004B1B6B" w:rsidRDefault="004B1B6B" w:rsidP="009370B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1AC963" w14:textId="50D1C101" w:rsidR="00FC17A7" w:rsidRPr="00FC17A7" w:rsidRDefault="00FC17A7" w:rsidP="00FC1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A7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14:paraId="0ADA5994" w14:textId="77777777" w:rsid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bookmarkStart w:id="0" w:name="_Hlk182834126"/>
      <w:r w:rsidRPr="00FC17A7">
        <w:rPr>
          <w:rFonts w:ascii="Times New Roman" w:hAnsi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bookmarkEnd w:id="0"/>
      <w:r w:rsidRPr="00FC17A7">
        <w:rPr>
          <w:rFonts w:ascii="Times New Roman" w:hAnsi="Times New Roman"/>
          <w:sz w:val="28"/>
          <w:szCs w:val="28"/>
        </w:rPr>
        <w:t xml:space="preserve"> (відповідно до пункту 4</w:t>
      </w:r>
      <w:r w:rsidRPr="00FC17A7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FC17A7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68BF59A" w14:textId="77777777" w:rsidR="00FC17A7" w:rsidRP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14:paraId="770A36B5" w14:textId="77777777" w:rsidR="00F119BF" w:rsidRPr="00A231A3" w:rsidRDefault="009E3A24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</w:t>
      </w:r>
      <w:r w:rsidR="000B1F80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замовника: </w:t>
      </w:r>
      <w:r w:rsidR="00F62BB1" w:rsidRPr="00A231A3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="000B1F80" w:rsidRPr="00A231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11D7E33" w14:textId="037F3349" w:rsidR="00B70322" w:rsidRDefault="00B70322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</w:t>
      </w:r>
      <w:r w:rsidRPr="001B7F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наявності): </w:t>
      </w:r>
      <w:r w:rsidRPr="006A4232">
        <w:rPr>
          <w:rFonts w:ascii="Times New Roman" w:hAnsi="Times New Roman"/>
          <w:sz w:val="28"/>
          <w:szCs w:val="28"/>
        </w:rPr>
        <w:t>послуги, пов’язан</w:t>
      </w:r>
      <w:r>
        <w:rPr>
          <w:rFonts w:ascii="Times New Roman" w:hAnsi="Times New Roman"/>
          <w:sz w:val="28"/>
          <w:szCs w:val="28"/>
        </w:rPr>
        <w:t>і</w:t>
      </w:r>
      <w:r w:rsidRPr="006A4232">
        <w:rPr>
          <w:rFonts w:ascii="Times New Roman" w:hAnsi="Times New Roman"/>
          <w:sz w:val="28"/>
          <w:szCs w:val="28"/>
        </w:rPr>
        <w:t xml:space="preserve"> із системами та підтримкою, код ДК 021:2015-72250000-2 (Послуги з технічної підтримки </w:t>
      </w:r>
      <w:proofErr w:type="spellStart"/>
      <w:r w:rsidRPr="006A4232">
        <w:rPr>
          <w:rFonts w:ascii="Times New Roman" w:hAnsi="Times New Roman"/>
          <w:sz w:val="28"/>
          <w:szCs w:val="28"/>
          <w:lang w:val="en-US"/>
        </w:rPr>
        <w:t>OpenVox</w:t>
      </w:r>
      <w:proofErr w:type="spellEnd"/>
      <w:r w:rsidRPr="006A4232">
        <w:rPr>
          <w:rFonts w:ascii="Times New Roman" w:hAnsi="Times New Roman"/>
          <w:sz w:val="28"/>
          <w:szCs w:val="28"/>
        </w:rPr>
        <w:t>)</w:t>
      </w:r>
      <w:r w:rsidRPr="00B70322">
        <w:rPr>
          <w:rFonts w:ascii="Times New Roman" w:hAnsi="Times New Roman"/>
          <w:sz w:val="28"/>
          <w:szCs w:val="28"/>
        </w:rPr>
        <w:t>.</w:t>
      </w:r>
    </w:p>
    <w:p w14:paraId="36F3C0C1" w14:textId="4002EA64" w:rsidR="00F119BF" w:rsidRPr="00A231A3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500898" w:rsidRPr="00500898">
        <w:rPr>
          <w:rFonts w:ascii="Times New Roman" w:hAnsi="Times New Roman"/>
          <w:sz w:val="28"/>
          <w:szCs w:val="28"/>
        </w:rPr>
        <w:t>UA-2026-05-14-011420-a</w:t>
      </w:r>
      <w:r w:rsidR="009B34A9" w:rsidRPr="00500898">
        <w:rPr>
          <w:rFonts w:ascii="Times New Roman" w:hAnsi="Times New Roman"/>
          <w:bCs/>
          <w:sz w:val="28"/>
          <w:szCs w:val="28"/>
        </w:rPr>
        <w:t>.</w:t>
      </w:r>
      <w:bookmarkStart w:id="1" w:name="_GoBack"/>
      <w:bookmarkEnd w:id="1"/>
    </w:p>
    <w:p w14:paraId="2F9F3434" w14:textId="45632F8F" w:rsidR="00FC17A7" w:rsidRPr="00FC17A7" w:rsidRDefault="00C819C9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FC17A7">
        <w:rPr>
          <w:rFonts w:ascii="Times New Roman" w:hAnsi="Times New Roman"/>
          <w:color w:val="000000"/>
          <w:sz w:val="28"/>
          <w:szCs w:val="28"/>
          <w:lang w:val="ru-RU" w:eastAsia="uk-UA" w:bidi="uk-UA"/>
        </w:rPr>
        <w:t xml:space="preserve"> </w:t>
      </w:r>
      <w:r w:rsidR="00B70322">
        <w:rPr>
          <w:rFonts w:ascii="TimesNewRomanPSMT" w:hAnsi="TimesNewRomanPSMT" w:cs="TimesNewRomanPSMT"/>
          <w:sz w:val="28"/>
          <w:szCs w:val="28"/>
        </w:rPr>
        <w:t>3 820 983,00</w:t>
      </w:r>
      <w:r w:rsidR="00B70322">
        <w:rPr>
          <w:rFonts w:asciiTheme="minorHAnsi" w:hAnsiTheme="minorHAnsi" w:cs="TimesNewRomanPSMT"/>
          <w:sz w:val="28"/>
          <w:szCs w:val="28"/>
          <w:lang w:val="ru-RU"/>
        </w:rPr>
        <w:t xml:space="preserve"> </w:t>
      </w:r>
      <w:r w:rsidR="009B34A9" w:rsidRPr="00492A40">
        <w:rPr>
          <w:rFonts w:ascii="Times New Roman" w:hAnsi="Times New Roman"/>
          <w:sz w:val="28"/>
          <w:szCs w:val="28"/>
          <w:lang w:eastAsia="uk-UA" w:bidi="uk-UA"/>
        </w:rPr>
        <w:t xml:space="preserve">грн, </w:t>
      </w:r>
      <w:r w:rsidR="009B34A9" w:rsidRPr="00492A40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FC17A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49E6BC2" w14:textId="0493A7F6" w:rsidR="002D5AED" w:rsidRPr="00A231A3" w:rsidRDefault="00595B53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231A3">
        <w:rPr>
          <w:rFonts w:ascii="Times New Roman" w:hAnsi="Times New Roman"/>
          <w:sz w:val="28"/>
          <w:szCs w:val="28"/>
        </w:rPr>
        <w:t xml:space="preserve"> </w:t>
      </w:r>
    </w:p>
    <w:p w14:paraId="3927F236" w14:textId="77777777" w:rsidR="00B70322" w:rsidRPr="009A03CF" w:rsidRDefault="00B70322" w:rsidP="00B7032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визначальними критеріями при виборі послуг є сумісність з наявними технічними засобами, які використовуються в службовій діяльності, що є економічно доцільним, а також позитивний досвід його використання під час виконання покладених завдань;</w:t>
      </w:r>
    </w:p>
    <w:p w14:paraId="4C83C8B9" w14:textId="77777777" w:rsidR="00B70322" w:rsidRDefault="00B70322" w:rsidP="00B7032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технічні характеристики предмета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закупівлі підготовлен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</w:t>
      </w:r>
      <w:proofErr w:type="spellStart"/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76B84981" w14:textId="2D697D17" w:rsidR="00B70322" w:rsidRPr="00AF2E08" w:rsidRDefault="00B70322" w:rsidP="00B7032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14:paraId="16E8D413" w14:textId="77777777" w:rsidR="00B70322" w:rsidRPr="00C31E90" w:rsidRDefault="00B70322" w:rsidP="00B7032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676E7FE1" w14:textId="28BF51BF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AFD464" w14:textId="1F27E56D" w:rsidR="005550A2" w:rsidRDefault="005550A2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993880" w14:textId="77777777" w:rsidR="00B70322" w:rsidRDefault="00B70322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7032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D4346"/>
    <w:rsid w:val="000F64D1"/>
    <w:rsid w:val="00117F23"/>
    <w:rsid w:val="00122BF6"/>
    <w:rsid w:val="0015274D"/>
    <w:rsid w:val="00154D69"/>
    <w:rsid w:val="001620FD"/>
    <w:rsid w:val="00171A72"/>
    <w:rsid w:val="00182910"/>
    <w:rsid w:val="00190E45"/>
    <w:rsid w:val="001A741C"/>
    <w:rsid w:val="001B1DDC"/>
    <w:rsid w:val="001B24E8"/>
    <w:rsid w:val="001C4E46"/>
    <w:rsid w:val="001E4E0C"/>
    <w:rsid w:val="001F3A51"/>
    <w:rsid w:val="001F7B53"/>
    <w:rsid w:val="002162C9"/>
    <w:rsid w:val="00286C71"/>
    <w:rsid w:val="002D5AED"/>
    <w:rsid w:val="00347FC7"/>
    <w:rsid w:val="00365E2F"/>
    <w:rsid w:val="00370C4C"/>
    <w:rsid w:val="00376C4E"/>
    <w:rsid w:val="0038019F"/>
    <w:rsid w:val="00383FCA"/>
    <w:rsid w:val="00390408"/>
    <w:rsid w:val="003920C0"/>
    <w:rsid w:val="003B09E1"/>
    <w:rsid w:val="003D3DB9"/>
    <w:rsid w:val="003E2EC5"/>
    <w:rsid w:val="0043452B"/>
    <w:rsid w:val="00436656"/>
    <w:rsid w:val="004B0942"/>
    <w:rsid w:val="004B1B6B"/>
    <w:rsid w:val="004B42A5"/>
    <w:rsid w:val="004F0F3D"/>
    <w:rsid w:val="004F747E"/>
    <w:rsid w:val="00500898"/>
    <w:rsid w:val="005241B4"/>
    <w:rsid w:val="0053773C"/>
    <w:rsid w:val="005550A2"/>
    <w:rsid w:val="005621FD"/>
    <w:rsid w:val="00575E3F"/>
    <w:rsid w:val="005848EA"/>
    <w:rsid w:val="00585E39"/>
    <w:rsid w:val="00595B53"/>
    <w:rsid w:val="005C5E02"/>
    <w:rsid w:val="005E565D"/>
    <w:rsid w:val="005F4F7D"/>
    <w:rsid w:val="006065A6"/>
    <w:rsid w:val="006066E0"/>
    <w:rsid w:val="006124A8"/>
    <w:rsid w:val="0063582B"/>
    <w:rsid w:val="00652F8B"/>
    <w:rsid w:val="00665137"/>
    <w:rsid w:val="00691B46"/>
    <w:rsid w:val="006A1BE5"/>
    <w:rsid w:val="006A4FD8"/>
    <w:rsid w:val="006B1F8B"/>
    <w:rsid w:val="006B6B0F"/>
    <w:rsid w:val="006C33DD"/>
    <w:rsid w:val="006C732F"/>
    <w:rsid w:val="006D6144"/>
    <w:rsid w:val="0072017D"/>
    <w:rsid w:val="007242F7"/>
    <w:rsid w:val="00733599"/>
    <w:rsid w:val="0074273D"/>
    <w:rsid w:val="007572CA"/>
    <w:rsid w:val="00791F6F"/>
    <w:rsid w:val="007F4540"/>
    <w:rsid w:val="0083285B"/>
    <w:rsid w:val="00860788"/>
    <w:rsid w:val="008920DD"/>
    <w:rsid w:val="008946BF"/>
    <w:rsid w:val="008B26F8"/>
    <w:rsid w:val="008C5F46"/>
    <w:rsid w:val="008E11A9"/>
    <w:rsid w:val="00936BFA"/>
    <w:rsid w:val="009370B5"/>
    <w:rsid w:val="009475AA"/>
    <w:rsid w:val="0095129C"/>
    <w:rsid w:val="00967420"/>
    <w:rsid w:val="0097205C"/>
    <w:rsid w:val="009B34A9"/>
    <w:rsid w:val="009B686E"/>
    <w:rsid w:val="009E3A24"/>
    <w:rsid w:val="009F35A4"/>
    <w:rsid w:val="009F610E"/>
    <w:rsid w:val="00A05389"/>
    <w:rsid w:val="00A100AA"/>
    <w:rsid w:val="00A231A3"/>
    <w:rsid w:val="00A248D9"/>
    <w:rsid w:val="00A4194B"/>
    <w:rsid w:val="00A461AE"/>
    <w:rsid w:val="00A70E18"/>
    <w:rsid w:val="00A83726"/>
    <w:rsid w:val="00A94F08"/>
    <w:rsid w:val="00AA666E"/>
    <w:rsid w:val="00AD6D15"/>
    <w:rsid w:val="00AF2E08"/>
    <w:rsid w:val="00B12373"/>
    <w:rsid w:val="00B20CF1"/>
    <w:rsid w:val="00B2292D"/>
    <w:rsid w:val="00B33EFE"/>
    <w:rsid w:val="00B44B35"/>
    <w:rsid w:val="00B6060F"/>
    <w:rsid w:val="00B70322"/>
    <w:rsid w:val="00B9391E"/>
    <w:rsid w:val="00BA395A"/>
    <w:rsid w:val="00BB487F"/>
    <w:rsid w:val="00BD4E73"/>
    <w:rsid w:val="00BD57A7"/>
    <w:rsid w:val="00BE5100"/>
    <w:rsid w:val="00BF28A5"/>
    <w:rsid w:val="00C102F8"/>
    <w:rsid w:val="00C1783C"/>
    <w:rsid w:val="00C31074"/>
    <w:rsid w:val="00C31E90"/>
    <w:rsid w:val="00C34723"/>
    <w:rsid w:val="00C375EB"/>
    <w:rsid w:val="00C40371"/>
    <w:rsid w:val="00C44749"/>
    <w:rsid w:val="00C45D93"/>
    <w:rsid w:val="00C50EBF"/>
    <w:rsid w:val="00C819C9"/>
    <w:rsid w:val="00CA14AD"/>
    <w:rsid w:val="00CD4F23"/>
    <w:rsid w:val="00CF0D54"/>
    <w:rsid w:val="00D417A2"/>
    <w:rsid w:val="00D94F15"/>
    <w:rsid w:val="00DB12C8"/>
    <w:rsid w:val="00E33508"/>
    <w:rsid w:val="00E33FD8"/>
    <w:rsid w:val="00E40DBD"/>
    <w:rsid w:val="00E4426E"/>
    <w:rsid w:val="00E60D98"/>
    <w:rsid w:val="00EA6823"/>
    <w:rsid w:val="00F04C2C"/>
    <w:rsid w:val="00F119BF"/>
    <w:rsid w:val="00F3288C"/>
    <w:rsid w:val="00F4508C"/>
    <w:rsid w:val="00F62BB1"/>
    <w:rsid w:val="00F73E1A"/>
    <w:rsid w:val="00F941C4"/>
    <w:rsid w:val="00FB4FE7"/>
    <w:rsid w:val="00FC17A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B4DA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34B76-5C59-4DC7-8752-02C1B49B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18</cp:revision>
  <cp:lastPrinted>2026-02-19T15:23:00Z</cp:lastPrinted>
  <dcterms:created xsi:type="dcterms:W3CDTF">2024-11-13T10:08:00Z</dcterms:created>
  <dcterms:modified xsi:type="dcterms:W3CDTF">2026-05-14T13:35:00Z</dcterms:modified>
</cp:coreProperties>
</file>