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226ADF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778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</w:t>
      </w:r>
      <w:bookmarkStart w:id="0" w:name="_GoBack"/>
      <w:bookmarkEnd w:id="0"/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C57" w:rsidRPr="00226ADF" w:rsidRDefault="000F73C9" w:rsidP="00226ADF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226ADF">
        <w:rPr>
          <w:rFonts w:ascii="Times New Roman" w:hAnsi="Times New Roman"/>
          <w:sz w:val="24"/>
          <w:szCs w:val="24"/>
        </w:rPr>
        <w:t>з ремонту і технічного обслуговування мототранспортних засобів і супутнього обладнання у м. Полтава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226ADF">
        <w:rPr>
          <w:rFonts w:ascii="Times New Roman" w:hAnsi="Times New Roman" w:cs="Times New Roman"/>
          <w:bCs/>
          <w:sz w:val="24"/>
          <w:szCs w:val="24"/>
        </w:rPr>
        <w:t>, обсяг – </w:t>
      </w:r>
      <w:r w:rsidR="00226ADF" w:rsidRPr="00226ADF">
        <w:rPr>
          <w:rFonts w:ascii="Times New Roman" w:hAnsi="Times New Roman" w:cs="Times New Roman"/>
          <w:bCs/>
          <w:sz w:val="24"/>
          <w:szCs w:val="24"/>
        </w:rPr>
        <w:t>201 нормо / годин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390743" w:rsidRPr="00390743">
        <w:rPr>
          <w:rFonts w:ascii="Times New Roman" w:hAnsi="Times New Roman" w:cs="Times New Roman"/>
          <w:sz w:val="24"/>
          <w:szCs w:val="24"/>
        </w:rPr>
        <w:t>UA-2026-04-21-002068-a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ADF" w:rsidRPr="00226ADF">
        <w:rPr>
          <w:rFonts w:ascii="Times New Roman" w:hAnsi="Times New Roman" w:cs="Times New Roman"/>
          <w:bCs/>
          <w:sz w:val="24"/>
          <w:szCs w:val="24"/>
        </w:rPr>
        <w:t>452</w:t>
      </w:r>
      <w:r w:rsidR="00226ADF" w:rsidRPr="00226ADF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226ADF" w:rsidRPr="00226ADF">
        <w:rPr>
          <w:rFonts w:ascii="Times New Roman" w:hAnsi="Times New Roman" w:cs="Times New Roman"/>
          <w:bCs/>
          <w:sz w:val="24"/>
          <w:szCs w:val="24"/>
        </w:rPr>
        <w:t>250</w:t>
      </w:r>
      <w:r w:rsidR="00226ADF" w:rsidRPr="00226ADF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226ADF" w:rsidRPr="00226ADF">
        <w:rPr>
          <w:rFonts w:ascii="Times New Roman" w:hAnsi="Times New Roman" w:cs="Times New Roman"/>
          <w:bCs/>
          <w:sz w:val="24"/>
          <w:szCs w:val="24"/>
        </w:rPr>
        <w:t>грн</w:t>
      </w:r>
      <w:r w:rsidR="00226ADF" w:rsidRPr="00226ADF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226ADF" w:rsidRPr="00226ADF">
        <w:rPr>
          <w:rFonts w:ascii="Times New Roman" w:hAnsi="Times New Roman" w:cs="Times New Roman"/>
          <w:bCs/>
          <w:sz w:val="24"/>
          <w:szCs w:val="24"/>
        </w:rPr>
        <w:t>00</w:t>
      </w:r>
      <w:r w:rsidR="00226ADF" w:rsidRPr="00226ADF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226ADF" w:rsidRPr="00226ADF">
        <w:rPr>
          <w:rFonts w:ascii="Times New Roman" w:hAnsi="Times New Roman" w:cs="Times New Roman"/>
          <w:bCs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5193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3907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1A48D9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5193"/>
    <w:rsid w:val="000F73C9"/>
    <w:rsid w:val="001A48D9"/>
    <w:rsid w:val="001E07E2"/>
    <w:rsid w:val="00226ADF"/>
    <w:rsid w:val="002C40F2"/>
    <w:rsid w:val="00390743"/>
    <w:rsid w:val="007119B0"/>
    <w:rsid w:val="007C2901"/>
    <w:rsid w:val="0087519B"/>
    <w:rsid w:val="008A5C57"/>
    <w:rsid w:val="008E341F"/>
    <w:rsid w:val="00930550"/>
    <w:rsid w:val="0093784E"/>
    <w:rsid w:val="009675AA"/>
    <w:rsid w:val="00A57FF6"/>
    <w:rsid w:val="00C138F2"/>
    <w:rsid w:val="00D26161"/>
    <w:rsid w:val="00E162E9"/>
    <w:rsid w:val="00E456BB"/>
    <w:rsid w:val="00F36029"/>
    <w:rsid w:val="00F77887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543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2026-04-21T07:34:00Z</cp:lastPrinted>
  <dcterms:created xsi:type="dcterms:W3CDTF">2024-01-23T07:51:00Z</dcterms:created>
  <dcterms:modified xsi:type="dcterms:W3CDTF">2026-04-21T07:34:00Z</dcterms:modified>
</cp:coreProperties>
</file>