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A4344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DE04CD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7901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класифікаторів предмета закупівлі й </w:t>
      </w:r>
      <w:r w:rsidRPr="00D95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 предмета закупівлі (лотів) (за наявності):</w:t>
      </w:r>
      <w:r w:rsidRPr="00D95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CBB" w:rsidRPr="00D95CBB">
        <w:rPr>
          <w:rFonts w:ascii="Times New Roman" w:hAnsi="Times New Roman" w:cs="Times New Roman"/>
          <w:bCs/>
          <w:sz w:val="28"/>
          <w:szCs w:val="28"/>
        </w:rPr>
        <w:t xml:space="preserve">послуги з ремонту і технічного </w:t>
      </w:r>
      <w:r w:rsidR="00D95CBB" w:rsidRPr="00DE04CD">
        <w:rPr>
          <w:rFonts w:ascii="Times New Roman" w:hAnsi="Times New Roman" w:cs="Times New Roman"/>
          <w:bCs/>
          <w:sz w:val="28"/>
          <w:szCs w:val="28"/>
        </w:rPr>
        <w:t xml:space="preserve">обслуговування </w:t>
      </w:r>
      <w:proofErr w:type="spellStart"/>
      <w:r w:rsidR="00D95CBB" w:rsidRPr="00DE04CD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D95CBB" w:rsidRPr="00DE04CD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="0088613F" w:rsidRPr="00DE04CD">
        <w:rPr>
          <w:rFonts w:ascii="Times New Roman" w:hAnsi="Times New Roman" w:cs="Times New Roman"/>
          <w:sz w:val="28"/>
          <w:szCs w:val="28"/>
        </w:rPr>
        <w:t>,</w:t>
      </w:r>
      <w:r w:rsidR="00A34D21">
        <w:rPr>
          <w:rFonts w:ascii="Times New Roman" w:hAnsi="Times New Roman" w:cs="Times New Roman"/>
          <w:sz w:val="28"/>
          <w:szCs w:val="28"/>
        </w:rPr>
        <w:t xml:space="preserve"> </w:t>
      </w:r>
      <w:r w:rsidR="008E2288" w:rsidRPr="00DE04CD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DE04CD">
        <w:rPr>
          <w:rFonts w:ascii="Times New Roman" w:hAnsi="Times New Roman" w:cs="Times New Roman"/>
          <w:sz w:val="28"/>
          <w:szCs w:val="28"/>
        </w:rPr>
        <w:t xml:space="preserve"> - 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50110000-9 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A43442" w:rsidRPr="00DE04CD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A43442" w:rsidRPr="00DE04CD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31630" w:rsidRPr="00DE04CD">
        <w:rPr>
          <w:rFonts w:ascii="Times New Roman" w:hAnsi="Times New Roman" w:cs="Times New Roman"/>
          <w:sz w:val="28"/>
          <w:szCs w:val="28"/>
        </w:rPr>
        <w:t>.</w:t>
      </w:r>
    </w:p>
    <w:p w:rsidR="00C138F2" w:rsidRPr="00A4344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4CD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DE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DE04CD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DE04CD">
        <w:rPr>
          <w:rFonts w:ascii="Times New Roman" w:hAnsi="Times New Roman" w:cs="Times New Roman"/>
          <w:sz w:val="28"/>
          <w:szCs w:val="28"/>
        </w:rPr>
        <w:t xml:space="preserve"> </w:t>
      </w:r>
      <w:r w:rsidR="004F68B3" w:rsidRPr="00DE04CD">
        <w:rPr>
          <w:rFonts w:ascii="Times New Roman" w:hAnsi="Times New Roman" w:cs="Times New Roman"/>
          <w:sz w:val="28"/>
          <w:szCs w:val="28"/>
        </w:rPr>
        <w:br/>
      </w:r>
      <w:r w:rsidR="00A34D21" w:rsidRPr="00A34D21">
        <w:rPr>
          <w:rFonts w:ascii="Times New Roman" w:hAnsi="Times New Roman" w:cs="Times New Roman"/>
          <w:b/>
          <w:sz w:val="28"/>
          <w:szCs w:val="28"/>
        </w:rPr>
        <w:t>UA-2026-04-16-002255-a</w:t>
      </w:r>
      <w:r w:rsidR="00F36029" w:rsidRPr="00A43442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D21" w:rsidRPr="00A34D21">
        <w:rPr>
          <w:rFonts w:ascii="Times New Roman" w:hAnsi="Times New Roman" w:cs="Times New Roman"/>
          <w:b/>
          <w:sz w:val="28"/>
          <w:szCs w:val="28"/>
        </w:rPr>
        <w:t>1 686 601,31</w:t>
      </w:r>
      <w:r w:rsidR="00A34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13F" w:rsidRPr="00A43442">
        <w:rPr>
          <w:rFonts w:ascii="Times New Roman" w:hAnsi="Times New Roman"/>
          <w:b/>
          <w:sz w:val="28"/>
          <w:szCs w:val="28"/>
        </w:rPr>
        <w:t>грн</w:t>
      </w:r>
      <w:r w:rsidR="00A34D21">
        <w:rPr>
          <w:rFonts w:ascii="Times New Roman" w:hAnsi="Times New Roman"/>
          <w:b/>
          <w:sz w:val="28"/>
          <w:szCs w:val="28"/>
        </w:rPr>
        <w:t>.</w:t>
      </w:r>
      <w:r w:rsidR="0088613F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A43442">
        <w:rPr>
          <w:sz w:val="28"/>
          <w:szCs w:val="28"/>
        </w:rPr>
        <w:t xml:space="preserve"> 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A43442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A43442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6C1E77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 xml:space="preserve"> № 275 </w:t>
      </w:r>
      <w:r w:rsidR="007B35E7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A43442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A4344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A43442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A15ABC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5E7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</w:t>
      </w:r>
      <w:r w:rsidR="00790147" w:rsidRPr="007B35E7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замовника з метою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підтримання транспорту у справному технічному стані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та забезпечення безпечної експлуатації службових автомобілів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 час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виконання завдань</w:t>
      </w:r>
      <w:r w:rsidR="00C2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покладених на </w:t>
      </w:r>
      <w:r w:rsidR="007B35E7"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>СБ України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2E9" w:rsidRPr="00A15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7EE" w:rsidRPr="00A4344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D95CBB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B47C8" w:rsidRPr="00D95CB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00D0C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0010F"/>
    <w:rsid w:val="00671004"/>
    <w:rsid w:val="006C1E77"/>
    <w:rsid w:val="00723066"/>
    <w:rsid w:val="0075486F"/>
    <w:rsid w:val="00790147"/>
    <w:rsid w:val="007B35E7"/>
    <w:rsid w:val="008844AD"/>
    <w:rsid w:val="0088613F"/>
    <w:rsid w:val="008E2288"/>
    <w:rsid w:val="008E341F"/>
    <w:rsid w:val="00A15ABC"/>
    <w:rsid w:val="00A34D21"/>
    <w:rsid w:val="00A43442"/>
    <w:rsid w:val="00A54F9E"/>
    <w:rsid w:val="00A72C0A"/>
    <w:rsid w:val="00AB7E0A"/>
    <w:rsid w:val="00C138F2"/>
    <w:rsid w:val="00C237EE"/>
    <w:rsid w:val="00C60228"/>
    <w:rsid w:val="00CB47C8"/>
    <w:rsid w:val="00D31630"/>
    <w:rsid w:val="00D468F5"/>
    <w:rsid w:val="00D95CBB"/>
    <w:rsid w:val="00DB2F65"/>
    <w:rsid w:val="00DB3CC9"/>
    <w:rsid w:val="00DE04CD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A3B6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01</cp:lastModifiedBy>
  <cp:revision>26</cp:revision>
  <cp:lastPrinted>2024-10-11T07:28:00Z</cp:lastPrinted>
  <dcterms:created xsi:type="dcterms:W3CDTF">2024-05-22T14:58:00Z</dcterms:created>
  <dcterms:modified xsi:type="dcterms:W3CDTF">2026-04-16T07:40:00Z</dcterms:modified>
</cp:coreProperties>
</file>