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421754" w:rsidRPr="00770C96" w:rsidRDefault="0042175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D55505" w:rsidRDefault="000B1F80" w:rsidP="00D55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</w:t>
      </w:r>
      <w:r w:rsidRPr="00D55505">
        <w:rPr>
          <w:b/>
          <w:szCs w:val="28"/>
        </w:rPr>
        <w:t xml:space="preserve"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55505" w:rsidRPr="00D55505">
        <w:rPr>
          <w:szCs w:val="28"/>
        </w:rPr>
        <w:t>будівельн</w:t>
      </w:r>
      <w:r w:rsidR="00D55505">
        <w:rPr>
          <w:szCs w:val="28"/>
        </w:rPr>
        <w:t xml:space="preserve">і </w:t>
      </w:r>
      <w:r w:rsidR="00D55505" w:rsidRPr="00D55505">
        <w:rPr>
          <w:szCs w:val="28"/>
        </w:rPr>
        <w:t>товар</w:t>
      </w:r>
      <w:r w:rsidR="00D55505">
        <w:rPr>
          <w:szCs w:val="28"/>
        </w:rPr>
        <w:t>и</w:t>
      </w:r>
      <w:r w:rsidR="00D55505" w:rsidRPr="00D55505">
        <w:rPr>
          <w:szCs w:val="28"/>
        </w:rPr>
        <w:t xml:space="preserve">, код ДК 021:2015 - 44420000-0 (Сейфи та шафи із замком </w:t>
      </w:r>
      <w:r w:rsidR="00D55505">
        <w:rPr>
          <w:szCs w:val="28"/>
        </w:rPr>
        <w:br/>
      </w:r>
      <w:r w:rsidR="00D55505" w:rsidRPr="00D55505">
        <w:rPr>
          <w:szCs w:val="28"/>
        </w:rPr>
        <w:t>2 лоти: лот № 1 – Сейфи</w:t>
      </w:r>
      <w:r w:rsidR="00D55505">
        <w:rPr>
          <w:szCs w:val="28"/>
        </w:rPr>
        <w:t xml:space="preserve"> (</w:t>
      </w:r>
      <w:r w:rsidR="00D55505" w:rsidRPr="00D55505">
        <w:rPr>
          <w:szCs w:val="28"/>
        </w:rPr>
        <w:t>Сейфи</w:t>
      </w:r>
      <w:r w:rsidR="00D55505">
        <w:rPr>
          <w:szCs w:val="28"/>
        </w:rPr>
        <w:t>, код ДК 021:2015-44421300-0</w:t>
      </w:r>
      <w:r w:rsidR="00D55505" w:rsidRPr="00D55505">
        <w:rPr>
          <w:szCs w:val="28"/>
        </w:rPr>
        <w:t>); лот № 2 – Шафи із замком</w:t>
      </w:r>
      <w:r w:rsidR="00D55505">
        <w:rPr>
          <w:szCs w:val="28"/>
        </w:rPr>
        <w:t xml:space="preserve"> </w:t>
      </w:r>
      <w:r w:rsidR="00D55505" w:rsidRPr="00D55505">
        <w:rPr>
          <w:szCs w:val="28"/>
        </w:rPr>
        <w:t>(Шафи із замком</w:t>
      </w:r>
      <w:r w:rsidR="00D55505">
        <w:rPr>
          <w:szCs w:val="28"/>
        </w:rPr>
        <w:t>, код ДК 021:2015-44421720-0</w:t>
      </w:r>
      <w:r w:rsidR="00D55505" w:rsidRPr="00D55505">
        <w:rPr>
          <w:szCs w:val="28"/>
        </w:rPr>
        <w:t>)</w:t>
      </w:r>
      <w:r w:rsidR="009C1CED">
        <w:rPr>
          <w:szCs w:val="28"/>
        </w:rPr>
        <w:t>.</w:t>
      </w:r>
    </w:p>
    <w:p w:rsidR="000B1F80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B4B4A" w:rsidRPr="00CB4B4A">
        <w:rPr>
          <w:rFonts w:ascii="Times New Roman" w:eastAsia="Times New Roman" w:hAnsi="Times New Roman"/>
          <w:sz w:val="28"/>
          <w:szCs w:val="28"/>
          <w:lang w:eastAsia="ru-RU"/>
        </w:rPr>
        <w:t>UA-2026-04-15-012960-a</w:t>
      </w:r>
      <w:r w:rsidR="00202010"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9C1CED" w:rsidRDefault="00D55505" w:rsidP="00D5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Pr="00D55505">
        <w:rPr>
          <w:rFonts w:ascii="Times New Roman" w:hAnsi="Times New Roman" w:cs="Times New Roman"/>
          <w:bCs/>
          <w:sz w:val="28"/>
          <w:szCs w:val="28"/>
        </w:rPr>
        <w:t xml:space="preserve">1 042 200,00 грн </w:t>
      </w:r>
      <w:r w:rsidRPr="00D55505">
        <w:rPr>
          <w:rFonts w:ascii="Times New Roman" w:hAnsi="Times New Roman" w:cs="Times New Roman"/>
          <w:sz w:val="28"/>
          <w:szCs w:val="28"/>
        </w:rPr>
        <w:t>(</w:t>
      </w:r>
      <w:r w:rsidRPr="00D55505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Pr="00D55505">
        <w:rPr>
          <w:rFonts w:ascii="Times New Roman" w:hAnsi="Times New Roman" w:cs="Times New Roman"/>
          <w:sz w:val="28"/>
          <w:szCs w:val="28"/>
        </w:rPr>
        <w:t xml:space="preserve">): лот № 1 – </w:t>
      </w:r>
      <w:r w:rsidR="009C1CED" w:rsidRPr="009C1CED">
        <w:rPr>
          <w:rFonts w:ascii="Times New Roman" w:hAnsi="Times New Roman" w:cs="Times New Roman"/>
          <w:sz w:val="28"/>
          <w:szCs w:val="28"/>
        </w:rPr>
        <w:t>Сейфи</w:t>
      </w:r>
      <w:r w:rsidRPr="009C1CED">
        <w:rPr>
          <w:rFonts w:ascii="Times New Roman" w:hAnsi="Times New Roman" w:cs="Times New Roman"/>
          <w:sz w:val="28"/>
          <w:szCs w:val="28"/>
        </w:rPr>
        <w:t xml:space="preserve"> – 750 000,00 грн; лот № 2 – </w:t>
      </w:r>
      <w:r w:rsidR="009C1CED" w:rsidRPr="009C1CED">
        <w:rPr>
          <w:rFonts w:ascii="Times New Roman" w:hAnsi="Times New Roman" w:cs="Times New Roman"/>
          <w:sz w:val="28"/>
          <w:szCs w:val="28"/>
        </w:rPr>
        <w:t xml:space="preserve">Шафи із замком </w:t>
      </w:r>
      <w:r w:rsidRPr="009C1CED">
        <w:rPr>
          <w:rFonts w:ascii="Times New Roman" w:hAnsi="Times New Roman" w:cs="Times New Roman"/>
          <w:sz w:val="28"/>
          <w:szCs w:val="28"/>
        </w:rPr>
        <w:t xml:space="preserve">– </w:t>
      </w:r>
      <w:r w:rsidRPr="009C1CED">
        <w:rPr>
          <w:rFonts w:ascii="Times New Roman" w:hAnsi="Times New Roman" w:cs="Times New Roman"/>
          <w:sz w:val="28"/>
          <w:szCs w:val="28"/>
        </w:rPr>
        <w:br/>
        <w:t>292 200,00 грн.</w:t>
      </w:r>
    </w:p>
    <w:p w:rsidR="00202010" w:rsidRPr="00637B93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r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637B93">
        <w:rPr>
          <w:rFonts w:ascii="Times New Roman" w:hAnsi="Times New Roman"/>
          <w:sz w:val="28"/>
          <w:szCs w:val="28"/>
        </w:rPr>
        <w:t xml:space="preserve"> </w:t>
      </w:r>
      <w:r w:rsidR="00D05E07" w:rsidRPr="00637B93">
        <w:rPr>
          <w:rFonts w:ascii="Times New Roman" w:hAnsi="Times New Roman"/>
          <w:sz w:val="28"/>
          <w:szCs w:val="28"/>
        </w:rPr>
        <w:t xml:space="preserve"> </w:t>
      </w:r>
    </w:p>
    <w:p w:rsidR="009C1CED" w:rsidRPr="00637B93" w:rsidRDefault="006929DF" w:rsidP="009C1C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</w:t>
      </w:r>
      <w:r w:rsidR="0065042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загально</w:t>
      </w:r>
      <w:r w:rsidR="009C1CED" w:rsidRPr="00637B93">
        <w:rPr>
          <w:rFonts w:ascii="Times New Roman" w:eastAsia="Times New Roman" w:hAnsi="Times New Roman"/>
          <w:sz w:val="28"/>
          <w:szCs w:val="28"/>
          <w:lang w:eastAsia="ru-RU"/>
        </w:rPr>
        <w:t>прийнятим стандартним характеристикам для зазначеного виду (типу) товару</w:t>
      </w:r>
      <w:r w:rsid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(сейфи, шафи із замком)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1CED" w:rsidRPr="00637B93">
        <w:rPr>
          <w:rFonts w:ascii="Times New Roman" w:eastAsia="Times New Roman" w:hAnsi="Times New Roman"/>
          <w:sz w:val="28"/>
          <w:szCs w:val="28"/>
          <w:lang w:eastAsia="ru-RU"/>
        </w:rPr>
        <w:t>підготовлені з урахуванням реальних потреб замовника та оптимального співвідношення ціни та якості;</w:t>
      </w:r>
    </w:p>
    <w:p w:rsidR="006929DF" w:rsidRPr="00637B93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</w:t>
      </w:r>
      <w:r w:rsidR="00DC1AC8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необхідної продукції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929DF" w:rsidRPr="00637B93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AC1426" w:rsidRPr="00637B9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DC1AC8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5550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B93" w:rsidRPr="00637B93" w:rsidRDefault="00B6060F" w:rsidP="00637B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C5798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отриманої з 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>цінових пропозицій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постачальників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ринку, у межах кошторисних призначень на ці цілі.</w:t>
      </w: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5CE"/>
    <w:multiLevelType w:val="hybridMultilevel"/>
    <w:tmpl w:val="8F5E790C"/>
    <w:lvl w:ilvl="0" w:tplc="F2A8DE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41F7A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754"/>
    <w:rsid w:val="00436656"/>
    <w:rsid w:val="00487114"/>
    <w:rsid w:val="004B0942"/>
    <w:rsid w:val="005241B4"/>
    <w:rsid w:val="0053773C"/>
    <w:rsid w:val="005621FD"/>
    <w:rsid w:val="00575E3F"/>
    <w:rsid w:val="005848EA"/>
    <w:rsid w:val="0059392F"/>
    <w:rsid w:val="00595B53"/>
    <w:rsid w:val="005A3FCF"/>
    <w:rsid w:val="005B1C64"/>
    <w:rsid w:val="005B7942"/>
    <w:rsid w:val="006065A6"/>
    <w:rsid w:val="006124A8"/>
    <w:rsid w:val="0063582B"/>
    <w:rsid w:val="00637B93"/>
    <w:rsid w:val="0065042A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1CED"/>
    <w:rsid w:val="009F610E"/>
    <w:rsid w:val="00A05389"/>
    <w:rsid w:val="00A100AA"/>
    <w:rsid w:val="00A248D9"/>
    <w:rsid w:val="00A36635"/>
    <w:rsid w:val="00A461AE"/>
    <w:rsid w:val="00A83726"/>
    <w:rsid w:val="00AB4B23"/>
    <w:rsid w:val="00AC1426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7986"/>
    <w:rsid w:val="00C746E2"/>
    <w:rsid w:val="00C819C9"/>
    <w:rsid w:val="00CB3BC9"/>
    <w:rsid w:val="00CB4B4A"/>
    <w:rsid w:val="00CF0D54"/>
    <w:rsid w:val="00D05E07"/>
    <w:rsid w:val="00D12813"/>
    <w:rsid w:val="00D417A2"/>
    <w:rsid w:val="00D55505"/>
    <w:rsid w:val="00D77C05"/>
    <w:rsid w:val="00D94F15"/>
    <w:rsid w:val="00DB12C8"/>
    <w:rsid w:val="00DC1AC8"/>
    <w:rsid w:val="00DD0DF3"/>
    <w:rsid w:val="00E33508"/>
    <w:rsid w:val="00E33FD8"/>
    <w:rsid w:val="00E60D98"/>
    <w:rsid w:val="00E75D7E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EB33"/>
  <w15:docId w15:val="{3D755FFD-8E4D-4E46-9384-BD9AE62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637B9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37B93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0A29-16C5-4EA8-923E-9A496EB2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35</cp:revision>
  <cp:lastPrinted>2024-03-27T12:55:00Z</cp:lastPrinted>
  <dcterms:created xsi:type="dcterms:W3CDTF">2023-08-28T13:39:00Z</dcterms:created>
  <dcterms:modified xsi:type="dcterms:W3CDTF">2026-04-17T10:55:00Z</dcterms:modified>
</cp:coreProperties>
</file>