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6C76C" w14:textId="39649763" w:rsidR="00C222D4" w:rsidRPr="00C222D4" w:rsidRDefault="00C222D4" w:rsidP="00C222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51D258B" w14:textId="77777777" w:rsidR="00C222D4" w:rsidRDefault="00C222D4" w:rsidP="00C222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361EE3" w14:textId="77777777"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494BB8B1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8F92A0D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E654F86" w14:textId="77777777" w:rsidR="00433B9C" w:rsidRPr="00433B9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</w:t>
      </w:r>
      <w:r w:rsidR="00453B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аявності): </w:t>
      </w:r>
      <w:proofErr w:type="spellStart"/>
      <w:r w:rsidR="00433B9C">
        <w:rPr>
          <w:rFonts w:ascii="Times New Roman" w:hAnsi="Times New Roman"/>
          <w:sz w:val="28"/>
          <w:szCs w:val="28"/>
        </w:rPr>
        <w:t>Б</w:t>
      </w:r>
      <w:r w:rsidR="00433B9C" w:rsidRPr="00433B9C">
        <w:rPr>
          <w:rFonts w:ascii="Times New Roman" w:hAnsi="Times New Roman"/>
          <w:sz w:val="28"/>
          <w:szCs w:val="28"/>
        </w:rPr>
        <w:t>аласт</w:t>
      </w:r>
      <w:r w:rsidR="00433B9C">
        <w:rPr>
          <w:rFonts w:ascii="Times New Roman" w:hAnsi="Times New Roman"/>
          <w:sz w:val="28"/>
          <w:szCs w:val="28"/>
        </w:rPr>
        <w:t>и</w:t>
      </w:r>
      <w:proofErr w:type="spellEnd"/>
      <w:r w:rsidR="00433B9C" w:rsidRPr="00433B9C">
        <w:rPr>
          <w:rFonts w:ascii="Times New Roman" w:hAnsi="Times New Roman"/>
          <w:sz w:val="28"/>
          <w:szCs w:val="28"/>
        </w:rPr>
        <w:t xml:space="preserve"> для розрядних ламп чи трубок, код ДК 021:2015 - 31150000-2 (Комплект резервного живлення, блоки безперебійного живлення), 2 лоти: </w:t>
      </w:r>
    </w:p>
    <w:p w14:paraId="65C5561A" w14:textId="4ADD289A" w:rsidR="00433B9C" w:rsidRDefault="00433B9C" w:rsidP="00433B9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B9C">
        <w:rPr>
          <w:rFonts w:ascii="Times New Roman" w:hAnsi="Times New Roman"/>
          <w:sz w:val="28"/>
          <w:szCs w:val="28"/>
        </w:rPr>
        <w:t xml:space="preserve">лот № 1 - </w:t>
      </w:r>
      <w:proofErr w:type="spellStart"/>
      <w:r w:rsidRPr="00433B9C">
        <w:rPr>
          <w:rFonts w:ascii="Times New Roman" w:hAnsi="Times New Roman"/>
          <w:sz w:val="28"/>
          <w:szCs w:val="28"/>
        </w:rPr>
        <w:t>баласти</w:t>
      </w:r>
      <w:proofErr w:type="spellEnd"/>
      <w:r w:rsidRPr="00433B9C">
        <w:rPr>
          <w:rFonts w:ascii="Times New Roman" w:hAnsi="Times New Roman"/>
          <w:sz w:val="28"/>
          <w:szCs w:val="28"/>
        </w:rPr>
        <w:t xml:space="preserve"> для розрядних ламп чи трубок, код ДК 021:2015 - 31150000-2 (Комплект резервного живлення)</w:t>
      </w:r>
      <w:r>
        <w:rPr>
          <w:rFonts w:ascii="Times New Roman" w:hAnsi="Times New Roman"/>
          <w:sz w:val="28"/>
          <w:szCs w:val="28"/>
        </w:rPr>
        <w:t>;</w:t>
      </w:r>
      <w:r w:rsidRPr="00433B9C">
        <w:rPr>
          <w:rFonts w:ascii="Times New Roman" w:hAnsi="Times New Roman"/>
          <w:sz w:val="28"/>
          <w:szCs w:val="28"/>
        </w:rPr>
        <w:t xml:space="preserve"> </w:t>
      </w:r>
    </w:p>
    <w:p w14:paraId="1C1B4948" w14:textId="113BCDE8" w:rsidR="00433B9C" w:rsidRPr="00433B9C" w:rsidRDefault="00433B9C" w:rsidP="00433B9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3B9C">
        <w:rPr>
          <w:rFonts w:ascii="Times New Roman" w:hAnsi="Times New Roman"/>
          <w:sz w:val="28"/>
          <w:szCs w:val="28"/>
        </w:rPr>
        <w:t xml:space="preserve">лот № 2 - </w:t>
      </w:r>
      <w:proofErr w:type="spellStart"/>
      <w:r w:rsidRPr="00433B9C">
        <w:rPr>
          <w:rFonts w:ascii="Times New Roman" w:hAnsi="Times New Roman"/>
          <w:sz w:val="28"/>
          <w:szCs w:val="28"/>
        </w:rPr>
        <w:t>баласти</w:t>
      </w:r>
      <w:proofErr w:type="spellEnd"/>
      <w:r w:rsidRPr="00433B9C">
        <w:rPr>
          <w:rFonts w:ascii="Times New Roman" w:hAnsi="Times New Roman"/>
          <w:sz w:val="28"/>
          <w:szCs w:val="28"/>
        </w:rPr>
        <w:t xml:space="preserve"> для розрядних ламп чи трубок, код ДК 021:2015 - 31150000-2 (Блоки безперебійного живлення)</w:t>
      </w:r>
      <w:r w:rsidR="00AA666E" w:rsidRPr="00433B9C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14:paraId="6B1A71D8" w14:textId="0DE356CE"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767311" w:rsidRPr="00767311">
        <w:rPr>
          <w:rFonts w:ascii="Times New Roman" w:hAnsi="Times New Roman"/>
          <w:sz w:val="28"/>
          <w:szCs w:val="28"/>
        </w:rPr>
        <w:t>UA-2026-04-07-013395-a</w:t>
      </w:r>
      <w:bookmarkStart w:id="0" w:name="_GoBack"/>
      <w:bookmarkEnd w:id="0"/>
      <w:r w:rsidR="00CA14AD" w:rsidRPr="00CA14AD">
        <w:rPr>
          <w:rFonts w:ascii="Times New Roman" w:hAnsi="Times New Roman"/>
          <w:sz w:val="28"/>
          <w:szCs w:val="28"/>
        </w:rPr>
        <w:t>.</w:t>
      </w:r>
    </w:p>
    <w:p w14:paraId="708E4DEC" w14:textId="652B7759"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33B9C">
        <w:rPr>
          <w:rFonts w:ascii="Times New Roman" w:hAnsi="Times New Roman"/>
          <w:color w:val="000000"/>
          <w:sz w:val="28"/>
          <w:szCs w:val="28"/>
        </w:rPr>
        <w:t>330</w:t>
      </w:r>
      <w:r w:rsidR="00453B6D">
        <w:rPr>
          <w:rFonts w:ascii="Times New Roman" w:hAnsi="Times New Roman"/>
          <w:color w:val="000000"/>
          <w:sz w:val="28"/>
          <w:szCs w:val="28"/>
        </w:rPr>
        <w:t xml:space="preserve"> 6</w:t>
      </w:r>
      <w:r w:rsidR="00433B9C">
        <w:rPr>
          <w:rFonts w:ascii="Times New Roman" w:hAnsi="Times New Roman"/>
          <w:color w:val="000000"/>
          <w:sz w:val="28"/>
          <w:szCs w:val="28"/>
        </w:rPr>
        <w:t>25</w:t>
      </w:r>
      <w:r w:rsidR="00453B6D">
        <w:rPr>
          <w:rFonts w:ascii="Times New Roman" w:hAnsi="Times New Roman"/>
          <w:color w:val="000000"/>
          <w:sz w:val="28"/>
          <w:szCs w:val="28"/>
        </w:rPr>
        <w:t>,</w:t>
      </w:r>
      <w:r w:rsidR="00433B9C">
        <w:rPr>
          <w:rFonts w:ascii="Times New Roman" w:hAnsi="Times New Roman"/>
          <w:color w:val="000000"/>
          <w:sz w:val="28"/>
          <w:szCs w:val="28"/>
        </w:rPr>
        <w:t>2</w:t>
      </w:r>
      <w:r w:rsidR="009150C6">
        <w:rPr>
          <w:rFonts w:ascii="Times New Roman" w:hAnsi="Times New Roman"/>
          <w:color w:val="000000"/>
          <w:sz w:val="28"/>
          <w:szCs w:val="28"/>
        </w:rPr>
        <w:t>0</w:t>
      </w:r>
      <w:r w:rsidR="00136259" w:rsidRPr="00B01E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1EC4" w:rsidRPr="00B01EC4">
        <w:rPr>
          <w:rFonts w:ascii="Times New Roman" w:hAnsi="Times New Roman"/>
          <w:sz w:val="28"/>
          <w:szCs w:val="28"/>
          <w:lang w:eastAsia="uk-UA" w:bidi="uk-UA"/>
        </w:rPr>
        <w:t>грн</w:t>
      </w:r>
      <w:r w:rsidR="00AF2E08" w:rsidRPr="003256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504AA7" w14:textId="77777777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94C9C26" w14:textId="77777777"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 w:rsidRPr="00F54F2D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F54F2D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забезпечення, а також автоматизації службових процесів органів і підрозділів, під</w:t>
      </w:r>
      <w:r w:rsidR="00F54F2D" w:rsidRPr="00F54F2D">
        <w:rPr>
          <w:rFonts w:ascii="Times New Roman" w:hAnsi="Times New Roman" w:cs="Times New Roman"/>
          <w:color w:val="000000"/>
          <w:sz w:val="28"/>
          <w:szCs w:val="28"/>
        </w:rPr>
        <w:t>вищення ефективності діяльності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0F091D" w14:textId="77777777"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6ADD76EC" w14:textId="1FF732CE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3283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D283053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19D2ABE8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19AF42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2839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36259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3256C6"/>
    <w:rsid w:val="00347FC7"/>
    <w:rsid w:val="00370C4C"/>
    <w:rsid w:val="0038019F"/>
    <w:rsid w:val="00390408"/>
    <w:rsid w:val="003920C0"/>
    <w:rsid w:val="003B09E1"/>
    <w:rsid w:val="003D3DB9"/>
    <w:rsid w:val="003E2EC5"/>
    <w:rsid w:val="00433B9C"/>
    <w:rsid w:val="00436656"/>
    <w:rsid w:val="00453B6D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67311"/>
    <w:rsid w:val="00791F6F"/>
    <w:rsid w:val="007B37D1"/>
    <w:rsid w:val="007B6EFA"/>
    <w:rsid w:val="0083285B"/>
    <w:rsid w:val="008334E6"/>
    <w:rsid w:val="00860788"/>
    <w:rsid w:val="008920DD"/>
    <w:rsid w:val="008946BF"/>
    <w:rsid w:val="008B26F8"/>
    <w:rsid w:val="009150C6"/>
    <w:rsid w:val="00936BFA"/>
    <w:rsid w:val="009475AA"/>
    <w:rsid w:val="0095129C"/>
    <w:rsid w:val="00967420"/>
    <w:rsid w:val="0097205C"/>
    <w:rsid w:val="009B5FF8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01EC4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222D4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DC7F96"/>
    <w:rsid w:val="00E33508"/>
    <w:rsid w:val="00E33FD8"/>
    <w:rsid w:val="00E60D98"/>
    <w:rsid w:val="00E953EC"/>
    <w:rsid w:val="00EA6823"/>
    <w:rsid w:val="00EE783B"/>
    <w:rsid w:val="00F119BF"/>
    <w:rsid w:val="00F24EE3"/>
    <w:rsid w:val="00F3288C"/>
    <w:rsid w:val="00F36F30"/>
    <w:rsid w:val="00F54F2D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2FB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114D-4F27-4D9B-9F2E-99EC7F8E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Нога Ігор</cp:lastModifiedBy>
  <cp:revision>28</cp:revision>
  <cp:lastPrinted>2024-06-21T13:50:00Z</cp:lastPrinted>
  <dcterms:created xsi:type="dcterms:W3CDTF">2024-04-18T14:58:00Z</dcterms:created>
  <dcterms:modified xsi:type="dcterms:W3CDTF">2026-04-07T14:21:00Z</dcterms:modified>
</cp:coreProperties>
</file>