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5F5" w14:textId="54EC4FB7" w:rsidR="00FF7579" w:rsidRPr="00FF7579" w:rsidRDefault="00FF7579" w:rsidP="00BA39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579">
        <w:rPr>
          <w:rFonts w:ascii="Times New Roman" w:hAnsi="Times New Roman"/>
          <w:b/>
          <w:bCs/>
          <w:sz w:val="28"/>
          <w:szCs w:val="28"/>
        </w:rPr>
        <w:t>УПРАВЛІННЯ СЛУЖБИ БЕЗПЕКИ УКРАЇНИ У ЛЬВІВСЬКІЙ ОБЛАСТІ</w:t>
      </w:r>
    </w:p>
    <w:p w14:paraId="7E360BBB" w14:textId="6D8B486A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450B5A69" w:rsidR="00F119BF" w:rsidRPr="00FF7579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Управління Служби безпеки України у Львівській області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3665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м.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Львів</w:t>
      </w:r>
      <w:r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D94907B" w14:textId="62397745" w:rsidR="00A0783A" w:rsidRDefault="000B1F80" w:rsidP="00A0783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55686" w:rsidRPr="003556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Фільтри захисні </w:t>
      </w:r>
      <w:proofErr w:type="spellStart"/>
      <w:r w:rsidR="00355686" w:rsidRPr="00355686">
        <w:rPr>
          <w:rFonts w:ascii="Times New Roman" w:eastAsia="Times New Roman" w:hAnsi="Times New Roman"/>
          <w:b/>
          <w:sz w:val="28"/>
          <w:szCs w:val="28"/>
          <w:lang w:eastAsia="ru-RU"/>
        </w:rPr>
        <w:t>протизавадні</w:t>
      </w:r>
      <w:proofErr w:type="spellEnd"/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, код ДК 021:2015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686" w:rsidRPr="00355686">
        <w:rPr>
          <w:rFonts w:ascii="Times New Roman" w:eastAsia="Times New Roman" w:hAnsi="Times New Roman" w:cs="Times New Roman"/>
          <w:sz w:val="28"/>
          <w:szCs w:val="28"/>
        </w:rPr>
        <w:t>32420000-3 - Мережеве обладнання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CE93F1" w14:textId="06C401DB" w:rsidR="00F119BF" w:rsidRPr="00542DC7" w:rsidRDefault="000B1F80" w:rsidP="007558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355686" w:rsidRPr="00355686">
        <w:rPr>
          <w:rFonts w:ascii="Times New Roman" w:hAnsi="Times New Roman"/>
          <w:sz w:val="28"/>
          <w:szCs w:val="28"/>
        </w:rPr>
        <w:t>UA-2026-03-30-008637-a</w:t>
      </w:r>
      <w:r w:rsidR="00CA14AD" w:rsidRPr="00542DC7">
        <w:rPr>
          <w:rFonts w:ascii="Times New Roman" w:hAnsi="Times New Roman"/>
          <w:sz w:val="28"/>
          <w:szCs w:val="28"/>
        </w:rPr>
        <w:t>.</w:t>
      </w:r>
    </w:p>
    <w:p w14:paraId="1D0E6C07" w14:textId="1E2AB8AB" w:rsidR="00C40371" w:rsidRPr="00AA666E" w:rsidRDefault="00C819C9" w:rsidP="005E73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355686">
        <w:rPr>
          <w:rFonts w:ascii="Times New Roman" w:eastAsia="Times New Roman" w:hAnsi="Times New Roman"/>
          <w:bCs/>
          <w:sz w:val="28"/>
          <w:szCs w:val="28"/>
          <w:lang w:eastAsia="ru-RU"/>
        </w:rPr>
        <w:t>40000</w:t>
      </w:r>
      <w:r w:rsidR="00A0783A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,0</w:t>
      </w:r>
      <w:r w:rsidR="00A0783A" w:rsidRP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="00F941C4" w:rsidRPr="00A0783A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ПДВ.</w:t>
      </w:r>
    </w:p>
    <w:p w14:paraId="4D531C89" w14:textId="4235843E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0714643F" w14:textId="5564CCCE" w:rsidR="00D34288" w:rsidRPr="00D34288" w:rsidRDefault="00D34288" w:rsidP="00D342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D34288">
        <w:rPr>
          <w:rFonts w:ascii="Times New Roman" w:eastAsia="Times New Roman" w:hAnsi="Times New Roman"/>
          <w:sz w:val="28"/>
          <w:szCs w:val="28"/>
          <w:highlight w:val="white"/>
        </w:rPr>
        <w:t>Замовник здійснює закупівлю даного виду товару, оскільки вони за своїми якісними та технічними характеристиками найбільше відповідають потребам та вимогам замовника</w:t>
      </w:r>
      <w:r w:rsidR="00355686">
        <w:rPr>
          <w:rFonts w:ascii="Times New Roman" w:eastAsia="Times New Roman" w:hAnsi="Times New Roman"/>
          <w:sz w:val="28"/>
          <w:szCs w:val="28"/>
          <w:highlight w:val="white"/>
        </w:rPr>
        <w:t xml:space="preserve"> та необ</w:t>
      </w:r>
      <w:r w:rsidR="00355686" w:rsidRPr="00355686">
        <w:rPr>
          <w:rFonts w:ascii="Times New Roman" w:eastAsia="Times New Roman" w:hAnsi="Times New Roman"/>
          <w:sz w:val="28"/>
          <w:szCs w:val="28"/>
          <w:highlight w:val="white"/>
        </w:rPr>
        <w:t>хідний для забезпечення якісного технічного захисту інформації, що обробляється в автоматизованих робочих місцях.</w:t>
      </w:r>
    </w:p>
    <w:p w14:paraId="5C472FEC" w14:textId="2CB90F0C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A558B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0B220D56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87AAD8" w14:textId="21CE7CB6" w:rsidR="004F747E" w:rsidRPr="00390408" w:rsidRDefault="004F747E" w:rsidP="00A67813">
      <w:pPr>
        <w:spacing w:after="0" w:line="240" w:lineRule="auto"/>
        <w:ind w:right="51"/>
        <w:contextualSpacing/>
        <w:rPr>
          <w:rFonts w:ascii="Times New Roman" w:hAnsi="Times New Roman" w:cs="Times New Roman"/>
          <w:sz w:val="28"/>
          <w:szCs w:val="28"/>
        </w:rPr>
      </w:pPr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2086567594">
    <w:abstractNumId w:val="0"/>
  </w:num>
  <w:num w:numId="2" w16cid:durableId="167923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23A0F"/>
    <w:rsid w:val="0015274D"/>
    <w:rsid w:val="00171A72"/>
    <w:rsid w:val="00182910"/>
    <w:rsid w:val="00190E45"/>
    <w:rsid w:val="001A0383"/>
    <w:rsid w:val="001A741C"/>
    <w:rsid w:val="001B1DDC"/>
    <w:rsid w:val="001B7F35"/>
    <w:rsid w:val="001C4E46"/>
    <w:rsid w:val="001F3A51"/>
    <w:rsid w:val="001F7B53"/>
    <w:rsid w:val="002162C9"/>
    <w:rsid w:val="00286C71"/>
    <w:rsid w:val="002D5AED"/>
    <w:rsid w:val="00347FC7"/>
    <w:rsid w:val="0035268D"/>
    <w:rsid w:val="00355686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020A3"/>
    <w:rsid w:val="005241B4"/>
    <w:rsid w:val="0053773C"/>
    <w:rsid w:val="00542DC7"/>
    <w:rsid w:val="005621FD"/>
    <w:rsid w:val="00575E3F"/>
    <w:rsid w:val="005848EA"/>
    <w:rsid w:val="00585E39"/>
    <w:rsid w:val="00595B53"/>
    <w:rsid w:val="005C5E02"/>
    <w:rsid w:val="005E7331"/>
    <w:rsid w:val="006065A6"/>
    <w:rsid w:val="006124A8"/>
    <w:rsid w:val="0063582B"/>
    <w:rsid w:val="00665137"/>
    <w:rsid w:val="00691B46"/>
    <w:rsid w:val="006935ED"/>
    <w:rsid w:val="006A1BE5"/>
    <w:rsid w:val="006A4232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60788"/>
    <w:rsid w:val="008811AE"/>
    <w:rsid w:val="008920DD"/>
    <w:rsid w:val="008946BF"/>
    <w:rsid w:val="008B26F8"/>
    <w:rsid w:val="00936BFA"/>
    <w:rsid w:val="009475AA"/>
    <w:rsid w:val="0095129C"/>
    <w:rsid w:val="00967420"/>
    <w:rsid w:val="0097205C"/>
    <w:rsid w:val="00975475"/>
    <w:rsid w:val="009767FA"/>
    <w:rsid w:val="009A03CF"/>
    <w:rsid w:val="009B686E"/>
    <w:rsid w:val="009F35A4"/>
    <w:rsid w:val="009F610E"/>
    <w:rsid w:val="00A05389"/>
    <w:rsid w:val="00A0783A"/>
    <w:rsid w:val="00A100AA"/>
    <w:rsid w:val="00A248D9"/>
    <w:rsid w:val="00A461AE"/>
    <w:rsid w:val="00A558BB"/>
    <w:rsid w:val="00A67813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34288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941C4"/>
    <w:rsid w:val="00FA1C79"/>
    <w:rsid w:val="00FB481C"/>
    <w:rsid w:val="00FB4FE7"/>
    <w:rsid w:val="00FC43EE"/>
    <w:rsid w:val="00FD73C6"/>
    <w:rsid w:val="00FF2B15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FB48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75F6-A77E-4BFE-9FDD-9914899E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1653</Characters>
  <Application>Microsoft Office Word</Application>
  <DocSecurity>0</DocSecurity>
  <Lines>33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R_Lv_076</cp:lastModifiedBy>
  <cp:revision>4</cp:revision>
  <cp:lastPrinted>2024-12-20T16:00:00Z</cp:lastPrinted>
  <dcterms:created xsi:type="dcterms:W3CDTF">2026-03-02T10:14:00Z</dcterms:created>
  <dcterms:modified xsi:type="dcterms:W3CDTF">2026-04-02T11:33:00Z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2026-03-02T10:14:57Z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0c91cbd0-41ad-4d2d-96ff-56bd89af1b2f</vt:lpwstr>
  </property>
  <property fmtid="{D5CDD505-2E9C-101B-9397-08002B2CF9AE}" pid="7" name="MSIP_Label_defa4170-0d19-0005-0004-bc88714345d2_ActionId">
    <vt:lpwstr>57bcdd27-70c0-4f4d-a96e-c90491ed13c3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