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47540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D06A03" w:rsidRDefault="00D06A03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D06A03">
        <w:rPr>
          <w:rFonts w:ascii="Times New Roman" w:hAnsi="Times New Roman"/>
          <w:sz w:val="24"/>
          <w:szCs w:val="24"/>
        </w:rPr>
        <w:t>ранспортн</w:t>
      </w:r>
      <w:r>
        <w:rPr>
          <w:rFonts w:ascii="Times New Roman" w:hAnsi="Times New Roman"/>
          <w:sz w:val="24"/>
          <w:szCs w:val="24"/>
        </w:rPr>
        <w:t>і</w:t>
      </w:r>
      <w:r w:rsidRPr="00D06A03">
        <w:rPr>
          <w:rFonts w:ascii="Times New Roman" w:hAnsi="Times New Roman"/>
          <w:sz w:val="24"/>
          <w:szCs w:val="24"/>
        </w:rPr>
        <w:t xml:space="preserve"> засоб</w:t>
      </w:r>
      <w:r>
        <w:rPr>
          <w:rFonts w:ascii="Times New Roman" w:hAnsi="Times New Roman"/>
          <w:sz w:val="24"/>
          <w:szCs w:val="24"/>
        </w:rPr>
        <w:t>и</w:t>
      </w:r>
      <w:r w:rsidRPr="00D06A03">
        <w:rPr>
          <w:rFonts w:ascii="Times New Roman" w:hAnsi="Times New Roman"/>
          <w:sz w:val="24"/>
          <w:szCs w:val="24"/>
        </w:rPr>
        <w:t xml:space="preserve"> спеціалізованого призначення на базі </w:t>
      </w:r>
      <w:r w:rsidR="00664C4E" w:rsidRPr="00664C4E">
        <w:rPr>
          <w:rFonts w:ascii="Times New Roman" w:hAnsi="Times New Roman"/>
          <w:sz w:val="24"/>
          <w:szCs w:val="24"/>
        </w:rPr>
        <w:t xml:space="preserve">VOLKSWAGEN </w:t>
      </w:r>
      <w:r w:rsidR="006047F2" w:rsidRPr="006047F2">
        <w:rPr>
          <w:rFonts w:ascii="Times New Roman" w:hAnsi="Times New Roman"/>
          <w:sz w:val="24"/>
          <w:szCs w:val="24"/>
        </w:rPr>
        <w:t>TIGUAN</w:t>
      </w:r>
      <w:r w:rsidRPr="00D06A03">
        <w:rPr>
          <w:rFonts w:ascii="Times New Roman" w:hAnsi="Times New Roman"/>
          <w:sz w:val="24"/>
          <w:szCs w:val="24"/>
        </w:rPr>
        <w:t xml:space="preserve"> або еквівалент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D06A03">
        <w:rPr>
          <w:rFonts w:ascii="Times New Roman" w:hAnsi="Times New Roman" w:cs="Times New Roman"/>
          <w:sz w:val="24"/>
          <w:szCs w:val="24"/>
        </w:rPr>
        <w:t>34110000-1 (легкові автомобілі)</w:t>
      </w:r>
      <w:r w:rsidR="00287243">
        <w:rPr>
          <w:rFonts w:ascii="Times New Roman" w:hAnsi="Times New Roman" w:cs="Times New Roman"/>
          <w:sz w:val="24"/>
          <w:szCs w:val="24"/>
        </w:rPr>
        <w:t>, у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3FB">
        <w:rPr>
          <w:rFonts w:ascii="Times New Roman" w:hAnsi="Times New Roman" w:cs="Times New Roman"/>
          <w:sz w:val="24"/>
          <w:szCs w:val="24"/>
        </w:rPr>
        <w:t>кільк</w:t>
      </w:r>
      <w:r w:rsidR="00287243">
        <w:rPr>
          <w:rFonts w:ascii="Times New Roman" w:hAnsi="Times New Roman" w:cs="Times New Roman"/>
          <w:sz w:val="24"/>
          <w:szCs w:val="24"/>
        </w:rPr>
        <w:t>о</w:t>
      </w:r>
      <w:r w:rsidR="002823FB">
        <w:rPr>
          <w:rFonts w:ascii="Times New Roman" w:hAnsi="Times New Roman" w:cs="Times New Roman"/>
          <w:sz w:val="24"/>
          <w:szCs w:val="24"/>
        </w:rPr>
        <w:t>ст</w:t>
      </w:r>
      <w:r w:rsidR="006047F2">
        <w:rPr>
          <w:rFonts w:ascii="Times New Roman" w:hAnsi="Times New Roman" w:cs="Times New Roman"/>
          <w:sz w:val="24"/>
          <w:szCs w:val="24"/>
        </w:rPr>
        <w:t>і 8</w:t>
      </w:r>
      <w:r>
        <w:rPr>
          <w:rFonts w:ascii="Times New Roman" w:hAnsi="Times New Roman" w:cs="Times New Roman"/>
          <w:sz w:val="24"/>
          <w:szCs w:val="24"/>
        </w:rPr>
        <w:t xml:space="preserve"> одиниць.</w:t>
      </w:r>
    </w:p>
    <w:p w:rsidR="00C138F2" w:rsidRPr="00D06A03" w:rsidRDefault="00E162E9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C306A3" w:rsidRPr="00C306A3">
        <w:rPr>
          <w:rFonts w:ascii="Times New Roman" w:hAnsi="Times New Roman" w:cs="Times New Roman"/>
          <w:sz w:val="24"/>
          <w:szCs w:val="24"/>
        </w:rPr>
        <w:t>UA-2026-04-15-006144-a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7F2">
        <w:rPr>
          <w:rFonts w:ascii="Times New Roman" w:hAnsi="Times New Roman"/>
          <w:sz w:val="24"/>
          <w:szCs w:val="24"/>
        </w:rPr>
        <w:t>17 130 856 грн </w:t>
      </w:r>
      <w:r w:rsidR="006047F2" w:rsidRPr="00745247">
        <w:rPr>
          <w:rFonts w:ascii="Times New Roman" w:hAnsi="Times New Roman"/>
          <w:sz w:val="24"/>
          <w:szCs w:val="24"/>
        </w:rPr>
        <w:t>00</w:t>
      </w:r>
      <w:r w:rsidR="006047F2">
        <w:rPr>
          <w:rFonts w:ascii="Times New Roman" w:hAnsi="Times New Roman"/>
          <w:sz w:val="24"/>
          <w:szCs w:val="24"/>
        </w:rPr>
        <w:t> коп</w:t>
      </w:r>
      <w:r w:rsidR="00253086" w:rsidRPr="00253086">
        <w:rPr>
          <w:rFonts w:ascii="Times New Roman" w:hAnsi="Times New Roman"/>
          <w:sz w:val="24"/>
          <w:szCs w:val="24"/>
        </w:rPr>
        <w:t>.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з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D06A03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3440B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D06A03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53086"/>
    <w:rsid w:val="002823FB"/>
    <w:rsid w:val="00287243"/>
    <w:rsid w:val="002C1414"/>
    <w:rsid w:val="00366A9F"/>
    <w:rsid w:val="00367AA3"/>
    <w:rsid w:val="00397565"/>
    <w:rsid w:val="003A1338"/>
    <w:rsid w:val="003F75D5"/>
    <w:rsid w:val="004535DC"/>
    <w:rsid w:val="00475403"/>
    <w:rsid w:val="004918AE"/>
    <w:rsid w:val="004F72FB"/>
    <w:rsid w:val="005E3879"/>
    <w:rsid w:val="006047F2"/>
    <w:rsid w:val="0066158C"/>
    <w:rsid w:val="00664C4E"/>
    <w:rsid w:val="006B0063"/>
    <w:rsid w:val="006B3B1B"/>
    <w:rsid w:val="006C004D"/>
    <w:rsid w:val="006F0A63"/>
    <w:rsid w:val="007135B2"/>
    <w:rsid w:val="00750066"/>
    <w:rsid w:val="0077744A"/>
    <w:rsid w:val="007A6510"/>
    <w:rsid w:val="007B70F5"/>
    <w:rsid w:val="007C2901"/>
    <w:rsid w:val="00820C27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B160FB"/>
    <w:rsid w:val="00B30C87"/>
    <w:rsid w:val="00BB67AA"/>
    <w:rsid w:val="00BC35C5"/>
    <w:rsid w:val="00C138F2"/>
    <w:rsid w:val="00C306A3"/>
    <w:rsid w:val="00CB3EBD"/>
    <w:rsid w:val="00CD0B41"/>
    <w:rsid w:val="00CE0983"/>
    <w:rsid w:val="00D06A03"/>
    <w:rsid w:val="00E10260"/>
    <w:rsid w:val="00E162E9"/>
    <w:rsid w:val="00E87634"/>
    <w:rsid w:val="00E95D3F"/>
    <w:rsid w:val="00E977DE"/>
    <w:rsid w:val="00ED44A1"/>
    <w:rsid w:val="00F3440B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8A0F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60</cp:revision>
  <cp:lastPrinted>2026-04-15T11:37:00Z</cp:lastPrinted>
  <dcterms:created xsi:type="dcterms:W3CDTF">2024-01-23T07:51:00Z</dcterms:created>
  <dcterms:modified xsi:type="dcterms:W3CDTF">2026-04-15T11:37:00Z</dcterms:modified>
</cp:coreProperties>
</file>