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47540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D06A03" w:rsidRDefault="00D06A03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D06A03">
        <w:rPr>
          <w:rFonts w:ascii="Times New Roman" w:hAnsi="Times New Roman"/>
          <w:sz w:val="24"/>
          <w:szCs w:val="24"/>
        </w:rPr>
        <w:t>ранспортн</w:t>
      </w:r>
      <w:r>
        <w:rPr>
          <w:rFonts w:ascii="Times New Roman" w:hAnsi="Times New Roman"/>
          <w:sz w:val="24"/>
          <w:szCs w:val="24"/>
        </w:rPr>
        <w:t>і</w:t>
      </w:r>
      <w:r w:rsidRPr="00D06A03">
        <w:rPr>
          <w:rFonts w:ascii="Times New Roman" w:hAnsi="Times New Roman"/>
          <w:sz w:val="24"/>
          <w:szCs w:val="24"/>
        </w:rPr>
        <w:t xml:space="preserve"> засоб</w:t>
      </w:r>
      <w:r>
        <w:rPr>
          <w:rFonts w:ascii="Times New Roman" w:hAnsi="Times New Roman"/>
          <w:sz w:val="24"/>
          <w:szCs w:val="24"/>
        </w:rPr>
        <w:t>и</w:t>
      </w:r>
      <w:r w:rsidRPr="00D06A03">
        <w:rPr>
          <w:rFonts w:ascii="Times New Roman" w:hAnsi="Times New Roman"/>
          <w:sz w:val="24"/>
          <w:szCs w:val="24"/>
        </w:rPr>
        <w:t xml:space="preserve"> спеціалізованого призначення на базі </w:t>
      </w:r>
      <w:r w:rsidR="00664C4E" w:rsidRPr="00664C4E">
        <w:rPr>
          <w:rFonts w:ascii="Times New Roman" w:hAnsi="Times New Roman"/>
          <w:sz w:val="24"/>
          <w:szCs w:val="24"/>
        </w:rPr>
        <w:t>VOLKSWAGEN TAYRON</w:t>
      </w:r>
      <w:r w:rsidRPr="00D06A03"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Pr="00D06A03">
        <w:rPr>
          <w:rFonts w:ascii="Times New Roman" w:hAnsi="Times New Roman" w:cs="Times New Roman"/>
          <w:sz w:val="24"/>
          <w:szCs w:val="24"/>
        </w:rPr>
        <w:t>34110000-1 (легкові автомобілі)</w:t>
      </w:r>
      <w:r w:rsidR="00287243">
        <w:rPr>
          <w:rFonts w:ascii="Times New Roman" w:hAnsi="Times New Roman" w:cs="Times New Roman"/>
          <w:sz w:val="24"/>
          <w:szCs w:val="24"/>
        </w:rPr>
        <w:t>, у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3FB">
        <w:rPr>
          <w:rFonts w:ascii="Times New Roman" w:hAnsi="Times New Roman" w:cs="Times New Roman"/>
          <w:sz w:val="24"/>
          <w:szCs w:val="24"/>
        </w:rPr>
        <w:t>кільк</w:t>
      </w:r>
      <w:r w:rsidR="00287243">
        <w:rPr>
          <w:rFonts w:ascii="Times New Roman" w:hAnsi="Times New Roman" w:cs="Times New Roman"/>
          <w:sz w:val="24"/>
          <w:szCs w:val="24"/>
        </w:rPr>
        <w:t>о</w:t>
      </w:r>
      <w:r w:rsidR="002823FB">
        <w:rPr>
          <w:rFonts w:ascii="Times New Roman" w:hAnsi="Times New Roman" w:cs="Times New Roman"/>
          <w:sz w:val="24"/>
          <w:szCs w:val="24"/>
        </w:rPr>
        <w:t>ст</w:t>
      </w:r>
      <w:r w:rsidR="00664C4E">
        <w:rPr>
          <w:rFonts w:ascii="Times New Roman" w:hAnsi="Times New Roman" w:cs="Times New Roman"/>
          <w:sz w:val="24"/>
          <w:szCs w:val="24"/>
        </w:rPr>
        <w:t>і 4</w:t>
      </w:r>
      <w:r>
        <w:rPr>
          <w:rFonts w:ascii="Times New Roman" w:hAnsi="Times New Roman" w:cs="Times New Roman"/>
          <w:sz w:val="24"/>
          <w:szCs w:val="24"/>
        </w:rPr>
        <w:t xml:space="preserve"> одиниць.</w:t>
      </w:r>
    </w:p>
    <w:p w:rsidR="00C138F2" w:rsidRPr="00D06A03" w:rsidRDefault="00E162E9" w:rsidP="00D06A03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DD4B53" w:rsidRPr="00DD4B53">
        <w:rPr>
          <w:rFonts w:ascii="Times New Roman" w:hAnsi="Times New Roman" w:cs="Times New Roman"/>
          <w:sz w:val="24"/>
          <w:szCs w:val="24"/>
        </w:rPr>
        <w:t>UA-2026-04-15-005936-a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C4E">
        <w:rPr>
          <w:rFonts w:ascii="Times New Roman" w:hAnsi="Times New Roman"/>
          <w:sz w:val="24"/>
          <w:szCs w:val="24"/>
        </w:rPr>
        <w:t>9 408 420 грн </w:t>
      </w:r>
      <w:r w:rsidR="00664C4E" w:rsidRPr="00745247">
        <w:rPr>
          <w:rFonts w:ascii="Times New Roman" w:hAnsi="Times New Roman"/>
          <w:sz w:val="24"/>
          <w:szCs w:val="24"/>
        </w:rPr>
        <w:t>00</w:t>
      </w:r>
      <w:r w:rsidR="00664C4E">
        <w:rPr>
          <w:rFonts w:ascii="Times New Roman" w:hAnsi="Times New Roman"/>
          <w:sz w:val="24"/>
          <w:szCs w:val="24"/>
        </w:rPr>
        <w:t> коп</w:t>
      </w:r>
      <w:r w:rsidR="00253086" w:rsidRPr="00253086">
        <w:rPr>
          <w:rFonts w:ascii="Times New Roman" w:hAnsi="Times New Roman"/>
          <w:sz w:val="24"/>
          <w:szCs w:val="24"/>
        </w:rPr>
        <w:t>.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з</w:t>
      </w:r>
      <w:r w:rsidR="00253086">
        <w:rPr>
          <w:rFonts w:ascii="Times New Roman" w:hAnsi="Times New Roman"/>
          <w:sz w:val="24"/>
          <w:szCs w:val="24"/>
        </w:rPr>
        <w:t> </w:t>
      </w:r>
      <w:r w:rsidR="00253086" w:rsidRPr="00253086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</w:t>
      </w:r>
      <w:bookmarkStart w:id="0" w:name="_GoBack"/>
      <w:bookmarkEnd w:id="0"/>
      <w:r w:rsidRPr="00F867A3">
        <w:rPr>
          <w:rFonts w:ascii="Times New Roman" w:eastAsia="Times New Roman" w:hAnsi="Times New Roman" w:cs="Times New Roman"/>
          <w:sz w:val="24"/>
          <w:szCs w:val="24"/>
        </w:rPr>
        <w:t>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D06A03">
        <w:rPr>
          <w:rFonts w:ascii="Times New Roman" w:eastAsia="Times New Roman" w:hAnsi="Times New Roman" w:cs="Times New Roman"/>
          <w:i/>
          <w:sz w:val="24"/>
          <w:szCs w:val="24"/>
        </w:rPr>
        <w:t>31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54EBA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820C27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D06A03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53086"/>
    <w:rsid w:val="002823FB"/>
    <w:rsid w:val="00287243"/>
    <w:rsid w:val="002C1414"/>
    <w:rsid w:val="00366A9F"/>
    <w:rsid w:val="00367AA3"/>
    <w:rsid w:val="00397565"/>
    <w:rsid w:val="003A1338"/>
    <w:rsid w:val="003F75D5"/>
    <w:rsid w:val="004535DC"/>
    <w:rsid w:val="00454EBA"/>
    <w:rsid w:val="00475403"/>
    <w:rsid w:val="004918AE"/>
    <w:rsid w:val="004F72FB"/>
    <w:rsid w:val="005E3879"/>
    <w:rsid w:val="0066158C"/>
    <w:rsid w:val="00664C4E"/>
    <w:rsid w:val="006B0063"/>
    <w:rsid w:val="006B3B1B"/>
    <w:rsid w:val="006C004D"/>
    <w:rsid w:val="006F0A63"/>
    <w:rsid w:val="007135B2"/>
    <w:rsid w:val="00750066"/>
    <w:rsid w:val="0077744A"/>
    <w:rsid w:val="007A6510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B67AA"/>
    <w:rsid w:val="00BC35C5"/>
    <w:rsid w:val="00C138F2"/>
    <w:rsid w:val="00CB3EBD"/>
    <w:rsid w:val="00CD0B41"/>
    <w:rsid w:val="00CE0983"/>
    <w:rsid w:val="00D06A03"/>
    <w:rsid w:val="00DD4B53"/>
    <w:rsid w:val="00E10260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59</cp:revision>
  <cp:lastPrinted>2025-03-20T08:43:00Z</cp:lastPrinted>
  <dcterms:created xsi:type="dcterms:W3CDTF">2024-01-23T07:51:00Z</dcterms:created>
  <dcterms:modified xsi:type="dcterms:W3CDTF">2026-04-15T11:36:00Z</dcterms:modified>
</cp:coreProperties>
</file>