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4C17A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AB6" w:rsidRPr="004C17A6" w:rsidRDefault="004C17A6" w:rsidP="004C17A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7A6">
        <w:rPr>
          <w:rFonts w:ascii="Times New Roman" w:hAnsi="Times New Roman" w:cs="Times New Roman"/>
          <w:sz w:val="24"/>
          <w:szCs w:val="24"/>
        </w:rPr>
        <w:t>Послуги з післяпродажного технічного обслуговування та поточного ремонту мототранспортних засобів і супутнього обл</w:t>
      </w:r>
      <w:r>
        <w:rPr>
          <w:rFonts w:ascii="Times New Roman" w:hAnsi="Times New Roman" w:cs="Times New Roman"/>
          <w:sz w:val="24"/>
          <w:szCs w:val="24"/>
        </w:rPr>
        <w:t>аднання марки HYUNDAI у м. Дніпро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обсяг – 12,5 нормо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6965AA" w:rsidRPr="006965AA">
        <w:rPr>
          <w:rFonts w:ascii="Times New Roman" w:hAnsi="Times New Roman" w:cs="Times New Roman"/>
          <w:sz w:val="24"/>
          <w:szCs w:val="24"/>
        </w:rPr>
        <w:t>UA-2026-04-14-007034-a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7A6">
        <w:rPr>
          <w:rFonts w:ascii="Times New Roman" w:hAnsi="Times New Roman"/>
          <w:sz w:val="24"/>
          <w:szCs w:val="24"/>
        </w:rPr>
        <w:t>45 </w:t>
      </w:r>
      <w:r w:rsidR="004C17A6" w:rsidRPr="004C17A6">
        <w:rPr>
          <w:rFonts w:ascii="Times New Roman" w:hAnsi="Times New Roman"/>
          <w:sz w:val="24"/>
          <w:szCs w:val="24"/>
        </w:rPr>
        <w:t>000</w:t>
      </w:r>
      <w:r w:rsidR="004C17A6">
        <w:rPr>
          <w:rFonts w:ascii="Times New Roman" w:hAnsi="Times New Roman"/>
          <w:sz w:val="24"/>
          <w:szCs w:val="24"/>
        </w:rPr>
        <w:t> </w:t>
      </w:r>
      <w:r w:rsidR="004C17A6" w:rsidRPr="004C17A6">
        <w:rPr>
          <w:rFonts w:ascii="Times New Roman" w:hAnsi="Times New Roman"/>
          <w:sz w:val="24"/>
          <w:szCs w:val="24"/>
        </w:rPr>
        <w:t>грн</w:t>
      </w:r>
      <w:r w:rsidR="004C17A6">
        <w:rPr>
          <w:rFonts w:ascii="Times New Roman" w:hAnsi="Times New Roman"/>
          <w:sz w:val="24"/>
          <w:szCs w:val="24"/>
        </w:rPr>
        <w:t> </w:t>
      </w:r>
      <w:r w:rsidR="004C17A6" w:rsidRPr="004C17A6">
        <w:rPr>
          <w:rFonts w:ascii="Times New Roman" w:hAnsi="Times New Roman"/>
          <w:sz w:val="24"/>
          <w:szCs w:val="24"/>
        </w:rPr>
        <w:t>00</w:t>
      </w:r>
      <w:r w:rsidR="004C17A6">
        <w:rPr>
          <w:rFonts w:ascii="Times New Roman" w:hAnsi="Times New Roman"/>
          <w:sz w:val="24"/>
          <w:szCs w:val="24"/>
        </w:rPr>
        <w:t> </w:t>
      </w:r>
      <w:r w:rsidR="004C17A6" w:rsidRPr="004C17A6">
        <w:rPr>
          <w:rFonts w:ascii="Times New Roman" w:hAnsi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  <w:bookmarkStart w:id="0" w:name="_GoBack"/>
      <w:bookmarkEnd w:id="0"/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C3AB6" w:rsidRPr="001A48D9" w:rsidRDefault="00FC3AB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90BE6"/>
    <w:rsid w:val="000F73C9"/>
    <w:rsid w:val="001A48D9"/>
    <w:rsid w:val="001E07E2"/>
    <w:rsid w:val="002C40F2"/>
    <w:rsid w:val="004C17A6"/>
    <w:rsid w:val="006965AA"/>
    <w:rsid w:val="007119B0"/>
    <w:rsid w:val="007C2901"/>
    <w:rsid w:val="0087519B"/>
    <w:rsid w:val="008A5C57"/>
    <w:rsid w:val="008E341F"/>
    <w:rsid w:val="00930550"/>
    <w:rsid w:val="0093784E"/>
    <w:rsid w:val="009675AA"/>
    <w:rsid w:val="00A57FF6"/>
    <w:rsid w:val="00C138F2"/>
    <w:rsid w:val="00D26161"/>
    <w:rsid w:val="00E162E9"/>
    <w:rsid w:val="00F36029"/>
    <w:rsid w:val="00F93374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33C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2026-02-12T09:42:00Z</cp:lastPrinted>
  <dcterms:created xsi:type="dcterms:W3CDTF">2024-01-23T07:51:00Z</dcterms:created>
  <dcterms:modified xsi:type="dcterms:W3CDTF">2026-04-14T11:34:00Z</dcterms:modified>
</cp:coreProperties>
</file>