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62720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D06A03">
        <w:rPr>
          <w:rFonts w:ascii="Times New Roman" w:hAnsi="Times New Roman"/>
          <w:sz w:val="24"/>
          <w:szCs w:val="24"/>
        </w:rPr>
        <w:t xml:space="preserve"> спеціалізованого призначення на базі </w:t>
      </w:r>
      <w:r w:rsidR="00627201" w:rsidRPr="00627201">
        <w:rPr>
          <w:rFonts w:ascii="Times New Roman" w:hAnsi="Times New Roman"/>
          <w:sz w:val="24"/>
          <w:szCs w:val="24"/>
        </w:rPr>
        <w:t>HYUNDAI STARIA</w:t>
      </w:r>
      <w:r w:rsidR="00627201">
        <w:rPr>
          <w:rFonts w:ascii="Times New Roman" w:hAnsi="Times New Roman"/>
          <w:sz w:val="24"/>
          <w:szCs w:val="24"/>
        </w:rPr>
        <w:t xml:space="preserve"> </w:t>
      </w:r>
      <w:r w:rsidRPr="00D06A03">
        <w:rPr>
          <w:rFonts w:ascii="Times New Roman" w:hAnsi="Times New Roman"/>
          <w:sz w:val="24"/>
          <w:szCs w:val="24"/>
        </w:rPr>
        <w:t>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627201">
        <w:rPr>
          <w:rFonts w:ascii="Times New Roman" w:hAnsi="Times New Roman" w:cs="Times New Roman"/>
          <w:sz w:val="24"/>
          <w:szCs w:val="24"/>
        </w:rPr>
        <w:t>і 5</w:t>
      </w:r>
      <w:r>
        <w:rPr>
          <w:rFonts w:ascii="Times New Roman" w:hAnsi="Times New Roman" w:cs="Times New Roman"/>
          <w:sz w:val="24"/>
          <w:szCs w:val="24"/>
        </w:rPr>
        <w:t xml:space="preserve"> одиниць.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A433B" w:rsidRPr="008A433B">
        <w:rPr>
          <w:rFonts w:ascii="Times New Roman" w:hAnsi="Times New Roman" w:cs="Times New Roman"/>
          <w:sz w:val="24"/>
          <w:szCs w:val="24"/>
        </w:rPr>
        <w:t>UA-2026-04-01-005547-a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201" w:rsidRPr="00627201">
        <w:rPr>
          <w:rFonts w:ascii="Times New Roman" w:hAnsi="Times New Roman"/>
          <w:sz w:val="24"/>
          <w:szCs w:val="24"/>
        </w:rPr>
        <w:t>11</w:t>
      </w:r>
      <w:r w:rsidR="00627201">
        <w:rPr>
          <w:rFonts w:ascii="Times New Roman" w:hAnsi="Times New Roman"/>
          <w:sz w:val="24"/>
          <w:szCs w:val="24"/>
        </w:rPr>
        <w:t> </w:t>
      </w:r>
      <w:r w:rsidR="00627201" w:rsidRPr="00627201">
        <w:rPr>
          <w:rFonts w:ascii="Times New Roman" w:hAnsi="Times New Roman"/>
          <w:sz w:val="24"/>
          <w:szCs w:val="24"/>
        </w:rPr>
        <w:t>196</w:t>
      </w:r>
      <w:r w:rsidR="00627201">
        <w:rPr>
          <w:rFonts w:ascii="Times New Roman" w:hAnsi="Times New Roman"/>
          <w:sz w:val="24"/>
          <w:szCs w:val="24"/>
        </w:rPr>
        <w:t> </w:t>
      </w:r>
      <w:r w:rsidR="00627201" w:rsidRPr="00627201">
        <w:rPr>
          <w:rFonts w:ascii="Times New Roman" w:hAnsi="Times New Roman"/>
          <w:sz w:val="24"/>
          <w:szCs w:val="24"/>
        </w:rPr>
        <w:t>960</w:t>
      </w:r>
      <w:r w:rsidR="00627201">
        <w:rPr>
          <w:rFonts w:ascii="Times New Roman" w:hAnsi="Times New Roman"/>
          <w:sz w:val="24"/>
          <w:szCs w:val="24"/>
        </w:rPr>
        <w:t> </w:t>
      </w:r>
      <w:r w:rsidR="00627201" w:rsidRPr="00627201">
        <w:rPr>
          <w:rFonts w:ascii="Times New Roman" w:hAnsi="Times New Roman"/>
          <w:sz w:val="24"/>
          <w:szCs w:val="24"/>
        </w:rPr>
        <w:t>грн</w:t>
      </w:r>
      <w:r w:rsidR="00627201">
        <w:rPr>
          <w:rFonts w:ascii="Times New Roman" w:hAnsi="Times New Roman"/>
          <w:sz w:val="24"/>
          <w:szCs w:val="24"/>
        </w:rPr>
        <w:t> </w:t>
      </w:r>
      <w:r w:rsidR="00627201" w:rsidRPr="00627201">
        <w:rPr>
          <w:rFonts w:ascii="Times New Roman" w:hAnsi="Times New Roman"/>
          <w:sz w:val="24"/>
          <w:szCs w:val="24"/>
        </w:rPr>
        <w:t>00</w:t>
      </w:r>
      <w:r w:rsidR="00627201">
        <w:rPr>
          <w:rFonts w:ascii="Times New Roman" w:hAnsi="Times New Roman"/>
          <w:sz w:val="24"/>
          <w:szCs w:val="24"/>
        </w:rPr>
        <w:t> </w:t>
      </w:r>
      <w:r w:rsidR="00627201" w:rsidRPr="00627201">
        <w:rPr>
          <w:rFonts w:ascii="Times New Roman" w:hAnsi="Times New Roman"/>
          <w:sz w:val="24"/>
          <w:szCs w:val="24"/>
        </w:rPr>
        <w:t>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27201"/>
    <w:rsid w:val="0066158C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433B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D06A0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57</cp:revision>
  <cp:lastPrinted>2025-03-20T08:43:00Z</cp:lastPrinted>
  <dcterms:created xsi:type="dcterms:W3CDTF">2024-01-23T07:51:00Z</dcterms:created>
  <dcterms:modified xsi:type="dcterms:W3CDTF">2026-04-01T09:25:00Z</dcterms:modified>
</cp:coreProperties>
</file>