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BF0CAF" w:rsidRPr="00BF0C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водопровідних та санітарно – технічних робіт, код ДК 021:2015-45330000-9 (Послуги з встановлення систем кондиціонування)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, 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7B5932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UA</w:t>
      </w:r>
      <w:r w:rsidR="00380E38">
        <w:rPr>
          <w:rFonts w:ascii="Times New Roman" w:eastAsia="Times New Roman" w:hAnsi="Times New Roman" w:cs="Times New Roman"/>
          <w:sz w:val="28"/>
          <w:szCs w:val="28"/>
        </w:rPr>
        <w:t>-2026-03-30-009463-а</w:t>
      </w:r>
      <w:r w:rsidR="00FB7CFE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0E7690" w:rsidRPr="000E7690">
        <w:rPr>
          <w:rFonts w:ascii="Times New Roman" w:hAnsi="Times New Roman" w:cs="Times New Roman"/>
          <w:sz w:val="28"/>
          <w:szCs w:val="28"/>
        </w:rPr>
        <w:t>1</w:t>
      </w:r>
      <w:r w:rsidR="000E7690">
        <w:rPr>
          <w:rFonts w:ascii="Times New Roman" w:hAnsi="Times New Roman" w:cs="Times New Roman"/>
          <w:sz w:val="28"/>
          <w:szCs w:val="28"/>
        </w:rPr>
        <w:t> </w:t>
      </w:r>
      <w:r w:rsidR="000E7690" w:rsidRPr="000E7690">
        <w:rPr>
          <w:rFonts w:ascii="Times New Roman" w:hAnsi="Times New Roman" w:cs="Times New Roman"/>
          <w:sz w:val="28"/>
          <w:szCs w:val="28"/>
        </w:rPr>
        <w:t>191</w:t>
      </w:r>
      <w:r w:rsidR="000E7690">
        <w:rPr>
          <w:rFonts w:ascii="Times New Roman" w:hAnsi="Times New Roman" w:cs="Times New Roman"/>
          <w:sz w:val="28"/>
          <w:szCs w:val="28"/>
        </w:rPr>
        <w:t> </w:t>
      </w:r>
      <w:r w:rsidR="000E7690" w:rsidRPr="000E7690">
        <w:rPr>
          <w:rFonts w:ascii="Times New Roman" w:hAnsi="Times New Roman" w:cs="Times New Roman"/>
          <w:sz w:val="28"/>
          <w:szCs w:val="28"/>
        </w:rPr>
        <w:t>879,86</w:t>
      </w:r>
      <w:r w:rsidR="0077721D" w:rsidRPr="00DF378A">
        <w:rPr>
          <w:sz w:val="28"/>
          <w:szCs w:val="28"/>
        </w:rPr>
        <w:t xml:space="preserve">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7B5932" w:rsidRDefault="007B5932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>Строк 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 xml:space="preserve">– до </w:t>
      </w:r>
      <w:r w:rsidR="0077721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E7690">
        <w:rPr>
          <w:rFonts w:ascii="Times New Roman" w:eastAsia="Times New Roman" w:hAnsi="Times New Roman" w:cs="Times New Roman"/>
          <w:sz w:val="28"/>
          <w:szCs w:val="28"/>
        </w:rPr>
        <w:t>.2026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0354" w:rsidRPr="007B5932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Місце 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="00573CE7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– м. Київ.</w:t>
      </w:r>
    </w:p>
    <w:p w:rsidR="00FB7CFE" w:rsidRPr="004B16C7" w:rsidRDefault="00BF0CAF" w:rsidP="00FD0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</w:t>
      </w:r>
      <w:r w:rsidRPr="00B76262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предмета закупівлі</w:t>
      </w:r>
      <w:r w:rsidRPr="00B76262">
        <w:rPr>
          <w:rFonts w:ascii="Times New Roman" w:eastAsia="Times New Roman" w:hAnsi="Times New Roman" w:cs="Times New Roman"/>
          <w:sz w:val="28"/>
          <w:szCs w:val="28"/>
        </w:rPr>
        <w:t xml:space="preserve">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</w:t>
      </w:r>
      <w:r w:rsidR="00FB7CFE" w:rsidRPr="00B76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закупівлі та в</w:t>
      </w:r>
      <w:bookmarkStart w:id="0" w:name="_GoBack"/>
      <w:bookmarkEnd w:id="0"/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имогам замовників. </w:t>
      </w:r>
    </w:p>
    <w:p w:rsidR="00FB7CFE" w:rsidRPr="006765FC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 xml:space="preserve">Закупівля </w:t>
      </w:r>
      <w:r w:rsidR="0077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послуг</w:t>
      </w:r>
      <w:r w:rsidR="0077721D" w:rsidRPr="007772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встановлення систем кондиціонування</w:t>
      </w:r>
      <w:r w:rsidRPr="00DC3918">
        <w:rPr>
          <w:rFonts w:ascii="Times New Roman" w:eastAsia="Times New Roman" w:hAnsi="Times New Roman" w:cs="Times New Roman"/>
          <w:sz w:val="28"/>
          <w:szCs w:val="28"/>
        </w:rPr>
        <w:t xml:space="preserve"> є економічно доцільною.</w:t>
      </w:r>
      <w:r w:rsidR="00FB7CFE" w:rsidRPr="0067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0E7690">
        <w:rPr>
          <w:rFonts w:ascii="Times New Roman" w:eastAsia="Times New Roman" w:hAnsi="Times New Roman" w:cs="Times New Roman"/>
          <w:sz w:val="28"/>
          <w:szCs w:val="28"/>
        </w:rPr>
        <w:t>ого призначення на 2026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E36A49" w:rsidRDefault="00FB7CFE" w:rsidP="00FD0354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</w:p>
    <w:sectPr w:rsidR="00FB7CFE" w:rsidRPr="00E36A49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83B42"/>
    <w:rsid w:val="000A220F"/>
    <w:rsid w:val="000B1F80"/>
    <w:rsid w:val="000C58C4"/>
    <w:rsid w:val="000D2072"/>
    <w:rsid w:val="000D292C"/>
    <w:rsid w:val="000D2979"/>
    <w:rsid w:val="000E7690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80E38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E2E65"/>
    <w:rsid w:val="004F7778"/>
    <w:rsid w:val="005241B4"/>
    <w:rsid w:val="0053773C"/>
    <w:rsid w:val="00554A68"/>
    <w:rsid w:val="005621FD"/>
    <w:rsid w:val="005639AD"/>
    <w:rsid w:val="00573CE7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3582B"/>
    <w:rsid w:val="00665137"/>
    <w:rsid w:val="00671E0C"/>
    <w:rsid w:val="006765FC"/>
    <w:rsid w:val="00691B46"/>
    <w:rsid w:val="006A1BE5"/>
    <w:rsid w:val="006A31B8"/>
    <w:rsid w:val="006B1F8B"/>
    <w:rsid w:val="006B6B0F"/>
    <w:rsid w:val="006C33DD"/>
    <w:rsid w:val="006C732F"/>
    <w:rsid w:val="006D6144"/>
    <w:rsid w:val="007025AA"/>
    <w:rsid w:val="00751D15"/>
    <w:rsid w:val="007572CA"/>
    <w:rsid w:val="0077721D"/>
    <w:rsid w:val="00785B9C"/>
    <w:rsid w:val="00791F6F"/>
    <w:rsid w:val="007B5932"/>
    <w:rsid w:val="007C088F"/>
    <w:rsid w:val="007D0101"/>
    <w:rsid w:val="007F0EE1"/>
    <w:rsid w:val="00837BB3"/>
    <w:rsid w:val="00860788"/>
    <w:rsid w:val="008678F7"/>
    <w:rsid w:val="008920DD"/>
    <w:rsid w:val="008946BF"/>
    <w:rsid w:val="008B26F8"/>
    <w:rsid w:val="008E5262"/>
    <w:rsid w:val="00920319"/>
    <w:rsid w:val="00936BFA"/>
    <w:rsid w:val="0095129C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76262"/>
    <w:rsid w:val="00B847B6"/>
    <w:rsid w:val="00B9391E"/>
    <w:rsid w:val="00BB487F"/>
    <w:rsid w:val="00BD57A7"/>
    <w:rsid w:val="00BE5100"/>
    <w:rsid w:val="00BF0CAF"/>
    <w:rsid w:val="00C07311"/>
    <w:rsid w:val="00C1736F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E2A89"/>
    <w:rsid w:val="00CF0D54"/>
    <w:rsid w:val="00D417A2"/>
    <w:rsid w:val="00D44BD9"/>
    <w:rsid w:val="00D54A55"/>
    <w:rsid w:val="00D66AB3"/>
    <w:rsid w:val="00D94F15"/>
    <w:rsid w:val="00DB12C8"/>
    <w:rsid w:val="00DC3918"/>
    <w:rsid w:val="00E30B9A"/>
    <w:rsid w:val="00E33508"/>
    <w:rsid w:val="00E33FD8"/>
    <w:rsid w:val="00E36A49"/>
    <w:rsid w:val="00E37739"/>
    <w:rsid w:val="00E37791"/>
    <w:rsid w:val="00E60D98"/>
    <w:rsid w:val="00E900D8"/>
    <w:rsid w:val="00EA6823"/>
    <w:rsid w:val="00EE04B1"/>
    <w:rsid w:val="00EE23E1"/>
    <w:rsid w:val="00F119BF"/>
    <w:rsid w:val="00F32408"/>
    <w:rsid w:val="00F3288C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B763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2AE0-4E74-457C-9950-9E57961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137</cp:revision>
  <cp:lastPrinted>2024-11-11T08:43:00Z</cp:lastPrinted>
  <dcterms:created xsi:type="dcterms:W3CDTF">2021-03-04T11:04:00Z</dcterms:created>
  <dcterms:modified xsi:type="dcterms:W3CDTF">2026-03-31T09:04:00Z</dcterms:modified>
</cp:coreProperties>
</file>