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3F252B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3F252B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3F252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F252B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162E9" w:rsidRPr="003F252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(оприлюднюється на виконання </w:t>
      </w:r>
      <w:r w:rsidR="00F36029"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пункту 4-1 </w:t>
      </w: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постанови КМУ № 710 від 11.10.2016 </w:t>
      </w:r>
    </w:p>
    <w:p w:rsidR="00C138F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>«Про ефективне використання державних коштів» (зі змінами))</w:t>
      </w:r>
    </w:p>
    <w:p w:rsidR="003F252B" w:rsidRPr="003F252B" w:rsidRDefault="003F252B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</w:p>
    <w:p w:rsidR="00C05F67" w:rsidRPr="003F252B" w:rsidRDefault="00E162E9" w:rsidP="00C05F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252B" w:rsidRDefault="00926C7F" w:rsidP="00521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26C7F">
        <w:rPr>
          <w:rFonts w:ascii="Times New Roman" w:hAnsi="Times New Roman" w:cs="Times New Roman"/>
          <w:sz w:val="28"/>
          <w:szCs w:val="28"/>
        </w:rPr>
        <w:t>ослуг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6C7F">
        <w:rPr>
          <w:rFonts w:ascii="Times New Roman" w:hAnsi="Times New Roman" w:cs="Times New Roman"/>
          <w:sz w:val="28"/>
          <w:szCs w:val="28"/>
        </w:rPr>
        <w:t xml:space="preserve"> з заправки та відновлення картриджів, код за ДК 021:2015- 50310000-1 (Технічне обслуговування і ремонт офісної техніки)</w:t>
      </w:r>
      <w:r w:rsidR="003F252B" w:rsidRPr="003F252B">
        <w:rPr>
          <w:rFonts w:ascii="Times New Roman" w:hAnsi="Times New Roman" w:cs="Times New Roman"/>
          <w:sz w:val="28"/>
          <w:szCs w:val="28"/>
        </w:rPr>
        <w:t>.</w:t>
      </w:r>
    </w:p>
    <w:p w:rsidR="003F252B" w:rsidRPr="003F252B" w:rsidRDefault="003F252B" w:rsidP="00521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8F2" w:rsidRDefault="00E162E9" w:rsidP="0052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72F" w:rsidRPr="003F252B">
        <w:rPr>
          <w:rFonts w:ascii="Times New Roman" w:hAnsi="Times New Roman" w:cs="Times New Roman"/>
          <w:sz w:val="28"/>
          <w:szCs w:val="28"/>
        </w:rPr>
        <w:t>ідентифікатор</w:t>
      </w:r>
      <w:r w:rsidR="007A6570">
        <w:rPr>
          <w:rFonts w:ascii="Times New Roman" w:hAnsi="Times New Roman" w:cs="Times New Roman"/>
          <w:sz w:val="28"/>
          <w:szCs w:val="28"/>
        </w:rPr>
        <w:t xml:space="preserve"> </w:t>
      </w:r>
      <w:r w:rsidR="007A6570">
        <w:rPr>
          <w:rFonts w:ascii="Times New Roman" w:hAnsi="Times New Roman" w:cs="Times New Roman"/>
          <w:sz w:val="28"/>
          <w:szCs w:val="28"/>
        </w:rPr>
        <w:br/>
      </w:r>
      <w:r w:rsidR="005776DF" w:rsidRPr="005776DF">
        <w:rPr>
          <w:rFonts w:ascii="Times New Roman" w:hAnsi="Times New Roman" w:cs="Times New Roman"/>
          <w:b/>
          <w:sz w:val="28"/>
          <w:szCs w:val="28"/>
          <w:u w:val="single"/>
        </w:rPr>
        <w:t>UA-2026-03-24-003668-a</w:t>
      </w:r>
      <w:bookmarkStart w:id="0" w:name="_GoBack"/>
      <w:bookmarkEnd w:id="0"/>
      <w:r w:rsidR="007A6570">
        <w:rPr>
          <w:rFonts w:ascii="Times New Roman" w:hAnsi="Times New Roman" w:cs="Times New Roman"/>
          <w:sz w:val="28"/>
          <w:szCs w:val="28"/>
        </w:rPr>
        <w:t xml:space="preserve">, </w:t>
      </w:r>
      <w:r w:rsidR="00F36029" w:rsidRPr="003F252B">
        <w:rPr>
          <w:rFonts w:ascii="Times New Roman" w:hAnsi="Times New Roman" w:cs="Times New Roman"/>
          <w:sz w:val="28"/>
          <w:szCs w:val="28"/>
        </w:rPr>
        <w:t>відкриті торги з особливостями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3F252B" w:rsidRPr="003F252B" w:rsidRDefault="003F252B" w:rsidP="0052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07E2" w:rsidRPr="003F252B" w:rsidRDefault="00E162E9" w:rsidP="0002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35B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696 316</w:t>
      </w:r>
      <w:r w:rsidRPr="003F252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грн</w:t>
      </w:r>
      <w:r w:rsidR="00E335B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67 коп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F252B" w:rsidRDefault="00FF5928" w:rsidP="00FF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928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</w:r>
    </w:p>
    <w:p w:rsidR="00FF5928" w:rsidRPr="00FF5928" w:rsidRDefault="00FF5928" w:rsidP="00FF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8F2" w:rsidRDefault="00E162E9" w:rsidP="003F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Термін </w:t>
      </w:r>
      <w:r w:rsidR="00926C7F">
        <w:rPr>
          <w:rFonts w:ascii="Times New Roman" w:eastAsia="Times New Roman" w:hAnsi="Times New Roman" w:cs="Times New Roman"/>
          <w:b/>
          <w:sz w:val="28"/>
          <w:szCs w:val="28"/>
        </w:rPr>
        <w:t>надання послуг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441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060A">
        <w:rPr>
          <w:rFonts w:ascii="Times New Roman" w:eastAsia="Times New Roman" w:hAnsi="Times New Roman" w:cs="Times New Roman"/>
          <w:sz w:val="28"/>
          <w:szCs w:val="28"/>
        </w:rPr>
        <w:t>з дати укладання договору</w:t>
      </w:r>
      <w:r w:rsidR="0077060A">
        <w:rPr>
          <w:rFonts w:ascii="Times New Roman" w:eastAsia="Times New Roman" w:hAnsi="Times New Roman" w:cs="Times New Roman"/>
          <w:sz w:val="28"/>
          <w:szCs w:val="28"/>
        </w:rPr>
        <w:t xml:space="preserve"> по </w:t>
      </w:r>
      <w:r w:rsidR="000C023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26C7F">
        <w:rPr>
          <w:rFonts w:ascii="Times New Roman" w:eastAsia="Times New Roman" w:hAnsi="Times New Roman" w:cs="Times New Roman"/>
          <w:sz w:val="28"/>
          <w:szCs w:val="28"/>
        </w:rPr>
        <w:t>.12</w:t>
      </w:r>
      <w:r w:rsidR="0052172F" w:rsidRPr="007706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063B1" w:rsidRPr="0077060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0410C">
        <w:rPr>
          <w:rFonts w:ascii="Times New Roman" w:eastAsia="Times New Roman" w:hAnsi="Times New Roman" w:cs="Times New Roman"/>
          <w:sz w:val="28"/>
          <w:szCs w:val="28"/>
        </w:rPr>
        <w:t>6</w:t>
      </w:r>
      <w:r w:rsidR="0077060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7060A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252B" w:rsidRPr="003F252B" w:rsidRDefault="003F252B" w:rsidP="003F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8F2" w:rsidRPr="003F252B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sz w:val="28"/>
          <w:szCs w:val="28"/>
        </w:rPr>
        <w:t>Якісні та технічні характеристики визначені з урахуванням реальних потреб</w:t>
      </w:r>
      <w:r w:rsidR="00F36029" w:rsidRPr="003F25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926C7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8F2" w:rsidRPr="003F252B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6C7F" w:rsidRPr="00926C7F" w:rsidRDefault="00926C7F" w:rsidP="00926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26C7F">
        <w:rPr>
          <w:rFonts w:ascii="Times New Roman" w:eastAsia="Times New Roman" w:hAnsi="Times New Roman" w:cs="Times New Roman"/>
          <w:b/>
          <w:sz w:val="28"/>
          <w:szCs w:val="24"/>
        </w:rPr>
        <w:t xml:space="preserve">Уповноважена особа в/ч Р9025 СБ України </w:t>
      </w:r>
    </w:p>
    <w:p w:rsidR="00926C7F" w:rsidRPr="00926C7F" w:rsidRDefault="00926C7F" w:rsidP="00926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26C7F">
        <w:rPr>
          <w:rFonts w:ascii="Times New Roman" w:eastAsia="Times New Roman" w:hAnsi="Times New Roman" w:cs="Times New Roman"/>
          <w:b/>
          <w:sz w:val="28"/>
          <w:szCs w:val="24"/>
        </w:rPr>
        <w:t xml:space="preserve">сфері публічних закупівель      </w:t>
      </w:r>
      <w:r w:rsidRPr="00926C7F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 xml:space="preserve">  </w:t>
      </w:r>
      <w:r w:rsidRPr="00926C7F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</w:t>
      </w:r>
      <w:r w:rsidRPr="00926C7F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Аліна ЖИГЛІЙ</w:t>
      </w:r>
    </w:p>
    <w:p w:rsidR="00E71B6B" w:rsidRPr="003F252B" w:rsidRDefault="00E71B6B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71B6B" w:rsidRPr="003F252B" w:rsidSect="00E71B6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•"/>
      <w:lvlJc w:val="left"/>
      <w:pPr>
        <w:ind w:left="709"/>
      </w:pPr>
      <w:rPr>
        <w:rFonts w:ascii="OpenSymbol" w:hAnsi="OpenSymbol"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OpenSymbol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OpenSymbol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OpenSymbol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OpenSymbol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OpenSymbol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OpenSymbol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21EAB"/>
    <w:rsid w:val="000C0238"/>
    <w:rsid w:val="000D10F4"/>
    <w:rsid w:val="0010410C"/>
    <w:rsid w:val="00162F2A"/>
    <w:rsid w:val="001E07E2"/>
    <w:rsid w:val="002218B3"/>
    <w:rsid w:val="003F252B"/>
    <w:rsid w:val="00441DC1"/>
    <w:rsid w:val="0052172F"/>
    <w:rsid w:val="005776DF"/>
    <w:rsid w:val="0077060A"/>
    <w:rsid w:val="007A6570"/>
    <w:rsid w:val="00835570"/>
    <w:rsid w:val="008A5ECC"/>
    <w:rsid w:val="008D1541"/>
    <w:rsid w:val="008E341F"/>
    <w:rsid w:val="00926C7F"/>
    <w:rsid w:val="00963AFE"/>
    <w:rsid w:val="0099736A"/>
    <w:rsid w:val="00C05F67"/>
    <w:rsid w:val="00C138F2"/>
    <w:rsid w:val="00CF52E4"/>
    <w:rsid w:val="00D106C0"/>
    <w:rsid w:val="00E063B1"/>
    <w:rsid w:val="00E162E9"/>
    <w:rsid w:val="00E335B6"/>
    <w:rsid w:val="00E71B6B"/>
    <w:rsid w:val="00F36029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021E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021EAB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c2e8e4b3ebe5ededffe6e8f0ede8ec">
    <w:name w:val="Вc2иe8дe4іb3лebеe5нedнedяff жe6иe8рf0нedиe8мec"/>
    <w:uiPriority w:val="99"/>
    <w:rsid w:val="00021EAB"/>
    <w:rPr>
      <w:b/>
    </w:rPr>
  </w:style>
  <w:style w:type="paragraph" w:customStyle="1" w:styleId="cef1edeee2ede8e9f2e5eaf1f2">
    <w:name w:val="Оceсf1нedоeeвe2нedиe8йe9 тf2еe5кeaсf1тf2"/>
    <w:basedOn w:val="a"/>
    <w:uiPriority w:val="99"/>
    <w:rsid w:val="00021EAB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Times New Roman"/>
      <w:sz w:val="24"/>
      <w:szCs w:val="24"/>
      <w:lang w:eastAsia="uk-UA"/>
    </w:rPr>
  </w:style>
  <w:style w:type="paragraph" w:customStyle="1" w:styleId="cde0e7e2e0">
    <w:name w:val="Нcdаe0зe7вe2аe0"/>
    <w:basedOn w:val="a"/>
    <w:next w:val="cef1edeee2ede8e9f2e5eaf1f2"/>
    <w:uiPriority w:val="99"/>
    <w:rsid w:val="00021EAB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Liberation Sans" w:eastAsia="Microsoft YaHei" w:hAnsi="Liberation Sans" w:cs="Arial Unicode MS"/>
      <w:b/>
      <w:bCs/>
      <w:sz w:val="56"/>
      <w:szCs w:val="56"/>
      <w:lang w:eastAsia="uk-UA"/>
    </w:rPr>
  </w:style>
  <w:style w:type="paragraph" w:styleId="ad">
    <w:name w:val="No Spacing"/>
    <w:uiPriority w:val="1"/>
    <w:qFormat/>
    <w:rsid w:val="00E71B6B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E7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7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25</cp:revision>
  <cp:lastPrinted>2025-09-18T08:48:00Z</cp:lastPrinted>
  <dcterms:created xsi:type="dcterms:W3CDTF">2024-01-23T07:51:00Z</dcterms:created>
  <dcterms:modified xsi:type="dcterms:W3CDTF">2026-03-24T08:49:00Z</dcterms:modified>
</cp:coreProperties>
</file>