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F5F5" w14:textId="54EC4FB7" w:rsidR="00FF7579" w:rsidRPr="00FF7579" w:rsidRDefault="00FF7579" w:rsidP="00BA395A">
      <w:pPr>
        <w:spacing w:after="0" w:line="240" w:lineRule="auto"/>
        <w:jc w:val="center"/>
        <w:rPr>
          <w:rFonts w:ascii="Times New Roman" w:hAnsi="Times New Roman"/>
          <w:b/>
          <w:bCs/>
          <w:sz w:val="28"/>
          <w:szCs w:val="28"/>
        </w:rPr>
      </w:pPr>
      <w:r w:rsidRPr="00FF7579">
        <w:rPr>
          <w:rFonts w:ascii="Times New Roman" w:hAnsi="Times New Roman"/>
          <w:b/>
          <w:bCs/>
          <w:sz w:val="28"/>
          <w:szCs w:val="28"/>
        </w:rPr>
        <w:t>УПРАВЛІННЯ СЛУЖБИ БЕЗПЕКИ УКРАЇНИ У ЛЬВІВСЬКІЙ ОБЛАСТІ</w:t>
      </w:r>
    </w:p>
    <w:p w14:paraId="7E360BBB" w14:textId="6D8B486A" w:rsidR="008811AE" w:rsidRPr="008811AE" w:rsidRDefault="008811AE" w:rsidP="00BA395A">
      <w:pPr>
        <w:spacing w:after="0" w:line="240" w:lineRule="auto"/>
        <w:jc w:val="center"/>
        <w:rPr>
          <w:rFonts w:ascii="Times New Roman" w:hAnsi="Times New Roman" w:cs="Times New Roman"/>
          <w:b/>
          <w:sz w:val="28"/>
          <w:szCs w:val="28"/>
        </w:rPr>
      </w:pPr>
      <w:r w:rsidRPr="008811AE">
        <w:rPr>
          <w:rFonts w:ascii="Times New Roman" w:hAnsi="Times New Roman"/>
          <w:sz w:val="28"/>
          <w:szCs w:val="28"/>
        </w:rPr>
        <w:t>ОБҐРУНТУВАННЯ</w:t>
      </w:r>
      <w:r w:rsidRPr="008811AE">
        <w:rPr>
          <w:rFonts w:ascii="Times New Roman" w:hAnsi="Times New Roman" w:cs="Times New Roman"/>
          <w:b/>
          <w:sz w:val="28"/>
          <w:szCs w:val="28"/>
        </w:rPr>
        <w:t xml:space="preserve"> </w:t>
      </w:r>
    </w:p>
    <w:p w14:paraId="44284262" w14:textId="344961B4" w:rsidR="00C819C9" w:rsidRPr="00AF2E08" w:rsidRDefault="006A4232" w:rsidP="00BA39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Технічних та якісних </w:t>
      </w:r>
      <w:r w:rsidR="000B1F80" w:rsidRPr="00AF2E08">
        <w:rPr>
          <w:rFonts w:ascii="Times New Roman" w:hAnsi="Times New Roman" w:cs="Times New Roman"/>
          <w:b/>
          <w:sz w:val="28"/>
          <w:szCs w:val="28"/>
        </w:rPr>
        <w:t>характеристик предмета закупівлі, розміру бюджетного призначення, очікуваної вартості предмета закупівлі</w:t>
      </w:r>
    </w:p>
    <w:p w14:paraId="57877162" w14:textId="77777777" w:rsidR="00C31074" w:rsidRPr="000D2979" w:rsidRDefault="00595B53" w:rsidP="009475AA">
      <w:pPr>
        <w:spacing w:after="0" w:line="240" w:lineRule="auto"/>
        <w:contextualSpacing/>
        <w:jc w:val="both"/>
        <w:rPr>
          <w:rFonts w:ascii="Times New Roman" w:hAnsi="Times New Roman" w:cs="Times New Roman"/>
          <w:sz w:val="28"/>
          <w:szCs w:val="28"/>
        </w:rPr>
      </w:pPr>
      <w:r w:rsidRPr="00AF2E08">
        <w:rPr>
          <w:rFonts w:ascii="Times New Roman" w:hAnsi="Times New Roman" w:cs="Times New Roman"/>
          <w:sz w:val="28"/>
          <w:szCs w:val="28"/>
        </w:rPr>
        <w:t>(відповідно до пункту 4</w:t>
      </w:r>
      <w:r w:rsidRPr="00AF2E08">
        <w:rPr>
          <w:rFonts w:ascii="Times New Roman" w:hAnsi="Times New Roman" w:cs="Times New Roman"/>
          <w:sz w:val="28"/>
          <w:szCs w:val="28"/>
          <w:vertAlign w:val="superscript"/>
        </w:rPr>
        <w:t xml:space="preserve">1 </w:t>
      </w:r>
      <w:r w:rsidRPr="00AF2E08">
        <w:rPr>
          <w:rFonts w:ascii="Times New Roman" w:hAnsi="Times New Roman" w:cs="Times New Roman"/>
          <w:sz w:val="28"/>
          <w:szCs w:val="28"/>
        </w:rPr>
        <w:t xml:space="preserve">постанови КМУ від 11.10.2016 № 710 </w:t>
      </w:r>
      <w:r w:rsidR="00436656" w:rsidRPr="00AF2E08">
        <w:rPr>
          <w:rFonts w:ascii="Times New Roman" w:hAnsi="Times New Roman" w:cs="Times New Roman"/>
          <w:sz w:val="28"/>
          <w:szCs w:val="28"/>
        </w:rPr>
        <w:t>“</w:t>
      </w:r>
      <w:r w:rsidRPr="00AF2E08">
        <w:rPr>
          <w:rFonts w:ascii="Times New Roman" w:hAnsi="Times New Roman" w:cs="Times New Roman"/>
          <w:sz w:val="28"/>
          <w:szCs w:val="28"/>
        </w:rPr>
        <w:t>Про ефективне використання державних коштів</w:t>
      </w:r>
      <w:r w:rsidR="00436656" w:rsidRPr="00AF2E08">
        <w:rPr>
          <w:rFonts w:ascii="Times New Roman" w:hAnsi="Times New Roman" w:cs="Times New Roman"/>
          <w:sz w:val="28"/>
          <w:szCs w:val="28"/>
        </w:rPr>
        <w:t>”</w:t>
      </w:r>
      <w:r w:rsidRPr="00AF2E08">
        <w:rPr>
          <w:rFonts w:ascii="Times New Roman" w:hAnsi="Times New Roman" w:cs="Times New Roman"/>
          <w:sz w:val="28"/>
          <w:szCs w:val="28"/>
        </w:rPr>
        <w:t xml:space="preserve"> (зі змінами))</w:t>
      </w:r>
    </w:p>
    <w:p w14:paraId="021596E5" w14:textId="450B5A69" w:rsidR="00F119BF" w:rsidRPr="00FF7579" w:rsidRDefault="000B1F80" w:rsidP="00BA395A">
      <w:pPr>
        <w:pStyle w:val="a3"/>
        <w:numPr>
          <w:ilvl w:val="0"/>
          <w:numId w:val="1"/>
        </w:numPr>
        <w:tabs>
          <w:tab w:val="left" w:pos="851"/>
        </w:tabs>
        <w:spacing w:after="0" w:line="240" w:lineRule="auto"/>
        <w:ind w:left="0" w:firstLine="567"/>
        <w:contextualSpacing w:val="0"/>
        <w:jc w:val="both"/>
        <w:rPr>
          <w:rFonts w:ascii="Times New Roman" w:eastAsia="Times New Roman" w:hAnsi="Times New Roman"/>
          <w:bCs/>
          <w:sz w:val="28"/>
          <w:szCs w:val="28"/>
          <w:lang w:eastAsia="ru-RU"/>
        </w:rPr>
      </w:pPr>
      <w:r w:rsidRPr="00AF2E08">
        <w:rPr>
          <w:rFonts w:ascii="Times New Roman" w:eastAsia="Times New Roman" w:hAnsi="Times New Roman"/>
          <w:b/>
          <w:sz w:val="28"/>
          <w:szCs w:val="28"/>
          <w:lang w:eastAsia="ru-RU"/>
        </w:rPr>
        <w:t xml:space="preserve">Найменування, замовника в Єдиному державному реєстрі юридичних осіб, фізичних осіб - підприємців та громадських формувань, його категорія: </w:t>
      </w:r>
      <w:r w:rsidR="00FF7579" w:rsidRPr="00FF7579">
        <w:rPr>
          <w:rFonts w:ascii="Times New Roman" w:eastAsia="Times New Roman" w:hAnsi="Times New Roman"/>
          <w:bCs/>
          <w:sz w:val="28"/>
          <w:szCs w:val="28"/>
          <w:lang w:eastAsia="ru-RU"/>
        </w:rPr>
        <w:t>Управління Служби безпеки України у Львівській області</w:t>
      </w:r>
      <w:r w:rsidR="00FD73C6" w:rsidRPr="00FF7579">
        <w:rPr>
          <w:rFonts w:ascii="Times New Roman" w:eastAsia="Times New Roman" w:hAnsi="Times New Roman"/>
          <w:bCs/>
          <w:sz w:val="28"/>
          <w:szCs w:val="28"/>
          <w:lang w:eastAsia="ru-RU"/>
        </w:rPr>
        <w:t>,</w:t>
      </w:r>
      <w:r w:rsidR="00436656" w:rsidRPr="00FF7579">
        <w:rPr>
          <w:rFonts w:ascii="Times New Roman" w:eastAsia="Times New Roman" w:hAnsi="Times New Roman"/>
          <w:bCs/>
          <w:sz w:val="28"/>
          <w:szCs w:val="28"/>
          <w:lang w:eastAsia="ru-RU"/>
        </w:rPr>
        <w:t xml:space="preserve"> </w:t>
      </w:r>
      <w:r w:rsidR="00FD73C6" w:rsidRPr="00FF7579">
        <w:rPr>
          <w:rFonts w:ascii="Times New Roman" w:eastAsia="Times New Roman" w:hAnsi="Times New Roman"/>
          <w:bCs/>
          <w:sz w:val="28"/>
          <w:szCs w:val="28"/>
          <w:lang w:eastAsia="ru-RU"/>
        </w:rPr>
        <w:t xml:space="preserve">м. </w:t>
      </w:r>
      <w:r w:rsidR="00FF7579" w:rsidRPr="00FF7579">
        <w:rPr>
          <w:rFonts w:ascii="Times New Roman" w:eastAsia="Times New Roman" w:hAnsi="Times New Roman"/>
          <w:bCs/>
          <w:sz w:val="28"/>
          <w:szCs w:val="28"/>
          <w:lang w:eastAsia="ru-RU"/>
        </w:rPr>
        <w:t>Львів</w:t>
      </w:r>
      <w:r w:rsidRPr="00FF7579">
        <w:rPr>
          <w:rFonts w:ascii="Times New Roman" w:eastAsia="Times New Roman" w:hAnsi="Times New Roman"/>
          <w:bCs/>
          <w:sz w:val="28"/>
          <w:szCs w:val="28"/>
          <w:lang w:eastAsia="ru-RU"/>
        </w:rPr>
        <w:t>.</w:t>
      </w:r>
    </w:p>
    <w:p w14:paraId="3D94907B" w14:textId="0E11BD36" w:rsidR="00A0783A" w:rsidRPr="00F764EE" w:rsidRDefault="000B1F80" w:rsidP="00A0783A">
      <w:pPr>
        <w:spacing w:after="0" w:line="240" w:lineRule="auto"/>
        <w:ind w:right="-143" w:firstLine="567"/>
        <w:jc w:val="both"/>
        <w:rPr>
          <w:rFonts w:ascii="Times New Roman" w:eastAsia="Times New Roman" w:hAnsi="Times New Roman" w:cs="Times New Roman"/>
          <w:bCs/>
          <w:sz w:val="28"/>
          <w:szCs w:val="28"/>
        </w:rPr>
      </w:pPr>
      <w:r w:rsidRPr="00A0783A">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F764EE" w:rsidRPr="00F764EE">
        <w:rPr>
          <w:rFonts w:ascii="Times New Roman" w:eastAsia="Times New Roman" w:hAnsi="Times New Roman"/>
          <w:bCs/>
          <w:sz w:val="28"/>
          <w:szCs w:val="28"/>
          <w:lang w:eastAsia="ru-RU"/>
        </w:rPr>
        <w:t>Бензин та дизельне паливо</w:t>
      </w:r>
      <w:r w:rsidR="00A0783A" w:rsidRPr="00F764EE">
        <w:rPr>
          <w:rFonts w:ascii="Times New Roman" w:eastAsia="Times New Roman" w:hAnsi="Times New Roman" w:cs="Times New Roman"/>
          <w:bCs/>
          <w:sz w:val="28"/>
          <w:szCs w:val="28"/>
        </w:rPr>
        <w:t xml:space="preserve">, код ДК 021:2015 </w:t>
      </w:r>
      <w:r w:rsidR="00FF7579" w:rsidRPr="00F764EE">
        <w:rPr>
          <w:rFonts w:ascii="Times New Roman" w:eastAsia="Times New Roman" w:hAnsi="Times New Roman" w:cs="Times New Roman"/>
          <w:bCs/>
          <w:sz w:val="28"/>
          <w:szCs w:val="28"/>
        </w:rPr>
        <w:t>–</w:t>
      </w:r>
      <w:r w:rsidR="00A0783A" w:rsidRPr="00F764EE">
        <w:rPr>
          <w:rFonts w:ascii="Times New Roman" w:eastAsia="Times New Roman" w:hAnsi="Times New Roman" w:cs="Times New Roman"/>
          <w:bCs/>
          <w:sz w:val="28"/>
          <w:szCs w:val="28"/>
        </w:rPr>
        <w:t xml:space="preserve"> </w:t>
      </w:r>
      <w:r w:rsidR="00F764EE" w:rsidRPr="00F764EE">
        <w:rPr>
          <w:rFonts w:ascii="Times New Roman" w:eastAsia="Times New Roman" w:hAnsi="Times New Roman" w:cs="Times New Roman"/>
          <w:bCs/>
          <w:color w:val="000000"/>
          <w:sz w:val="28"/>
          <w:szCs w:val="28"/>
        </w:rPr>
        <w:t>09130000-9 Нафта і дистиляти</w:t>
      </w:r>
      <w:r w:rsidR="00A0783A" w:rsidRPr="00F764EE">
        <w:rPr>
          <w:rFonts w:ascii="Times New Roman" w:eastAsia="Times New Roman" w:hAnsi="Times New Roman" w:cs="Times New Roman"/>
          <w:bCs/>
          <w:sz w:val="28"/>
          <w:szCs w:val="28"/>
        </w:rPr>
        <w:t>.</w:t>
      </w:r>
    </w:p>
    <w:p w14:paraId="71CE93F1" w14:textId="1905A77C" w:rsidR="00F119BF" w:rsidRPr="006034E7" w:rsidRDefault="000B1F80" w:rsidP="00755875">
      <w:pPr>
        <w:pStyle w:val="a3"/>
        <w:numPr>
          <w:ilvl w:val="0"/>
          <w:numId w:val="1"/>
        </w:numPr>
        <w:tabs>
          <w:tab w:val="left" w:pos="851"/>
        </w:tabs>
        <w:spacing w:after="0" w:line="240" w:lineRule="auto"/>
        <w:ind w:left="0" w:firstLine="567"/>
        <w:contextualSpacing w:val="0"/>
        <w:jc w:val="both"/>
        <w:rPr>
          <w:rFonts w:ascii="Times New Roman" w:hAnsi="Times New Roman"/>
          <w:sz w:val="28"/>
          <w:szCs w:val="28"/>
        </w:rPr>
      </w:pPr>
      <w:r w:rsidRPr="00A0783A">
        <w:rPr>
          <w:rFonts w:ascii="Times New Roman" w:eastAsia="Times New Roman" w:hAnsi="Times New Roman"/>
          <w:b/>
          <w:sz w:val="28"/>
          <w:szCs w:val="28"/>
          <w:lang w:eastAsia="ru-RU"/>
        </w:rPr>
        <w:t xml:space="preserve">Ідентифікатор закупівлі: </w:t>
      </w:r>
      <w:r w:rsidR="006034E7" w:rsidRPr="006034E7">
        <w:rPr>
          <w:rFonts w:ascii="Times New Roman" w:hAnsi="Times New Roman"/>
          <w:sz w:val="28"/>
          <w:szCs w:val="28"/>
        </w:rPr>
        <w:t>UA-2026-03-18-003715-a</w:t>
      </w:r>
      <w:r w:rsidR="00CA14AD" w:rsidRPr="006034E7">
        <w:rPr>
          <w:rFonts w:ascii="Times New Roman" w:hAnsi="Times New Roman"/>
          <w:sz w:val="28"/>
          <w:szCs w:val="28"/>
        </w:rPr>
        <w:t>.</w:t>
      </w:r>
    </w:p>
    <w:p w14:paraId="1D0E6C07" w14:textId="4DE38888" w:rsidR="00C40371" w:rsidRPr="00AA666E" w:rsidRDefault="00C819C9" w:rsidP="005E7331">
      <w:pPr>
        <w:pStyle w:val="a3"/>
        <w:numPr>
          <w:ilvl w:val="0"/>
          <w:numId w:val="1"/>
        </w:numPr>
        <w:tabs>
          <w:tab w:val="left" w:pos="851"/>
        </w:tabs>
        <w:spacing w:after="0" w:line="240" w:lineRule="auto"/>
        <w:ind w:left="0" w:firstLine="567"/>
        <w:contextualSpacing w:val="0"/>
        <w:rPr>
          <w:rFonts w:ascii="Times New Roman" w:hAnsi="Times New Roman"/>
          <w:sz w:val="28"/>
          <w:szCs w:val="28"/>
        </w:rPr>
      </w:pPr>
      <w:r w:rsidRPr="00F119BF">
        <w:rPr>
          <w:rFonts w:ascii="Times New Roman" w:eastAsia="Times New Roman" w:hAnsi="Times New Roman"/>
          <w:b/>
          <w:sz w:val="28"/>
          <w:szCs w:val="28"/>
          <w:lang w:eastAsia="ru-RU"/>
        </w:rPr>
        <w:t xml:space="preserve">Очікувана вартість предмета </w:t>
      </w:r>
      <w:r w:rsidRPr="00A67813">
        <w:rPr>
          <w:rFonts w:ascii="Times New Roman" w:eastAsia="Times New Roman" w:hAnsi="Times New Roman"/>
          <w:b/>
          <w:sz w:val="28"/>
          <w:szCs w:val="28"/>
          <w:lang w:eastAsia="ru-RU"/>
        </w:rPr>
        <w:t>закупівлі:</w:t>
      </w:r>
      <w:r w:rsidR="004F747E" w:rsidRPr="00A67813">
        <w:rPr>
          <w:rFonts w:ascii="Times New Roman" w:eastAsia="Times New Roman" w:hAnsi="Times New Roman"/>
          <w:b/>
          <w:sz w:val="28"/>
          <w:szCs w:val="28"/>
          <w:lang w:eastAsia="ru-RU"/>
        </w:rPr>
        <w:t xml:space="preserve"> </w:t>
      </w:r>
      <w:r w:rsidR="00F764EE" w:rsidRPr="00F764EE">
        <w:rPr>
          <w:rFonts w:ascii="Times New Roman" w:eastAsia="Times New Roman" w:hAnsi="Times New Roman"/>
          <w:bCs/>
          <w:sz w:val="28"/>
          <w:szCs w:val="28"/>
          <w:lang w:eastAsia="ru-RU"/>
        </w:rPr>
        <w:t>6000000</w:t>
      </w:r>
      <w:r w:rsidR="00A0783A" w:rsidRPr="00FF7579">
        <w:rPr>
          <w:rFonts w:ascii="Times New Roman" w:eastAsia="Times New Roman" w:hAnsi="Times New Roman"/>
          <w:bCs/>
          <w:sz w:val="28"/>
          <w:szCs w:val="28"/>
          <w:lang w:eastAsia="ru-RU"/>
        </w:rPr>
        <w:t>,0</w:t>
      </w:r>
      <w:r w:rsidR="00A0783A" w:rsidRPr="00A0783A">
        <w:rPr>
          <w:rFonts w:ascii="Times New Roman" w:eastAsia="Times New Roman" w:hAnsi="Times New Roman"/>
          <w:sz w:val="28"/>
          <w:szCs w:val="28"/>
          <w:lang w:eastAsia="ru-RU"/>
        </w:rPr>
        <w:t xml:space="preserve">0 </w:t>
      </w:r>
      <w:r w:rsidR="00F941C4" w:rsidRPr="00A0783A">
        <w:rPr>
          <w:rFonts w:ascii="Times New Roman" w:eastAsia="Times New Roman" w:hAnsi="Times New Roman"/>
          <w:sz w:val="28"/>
          <w:szCs w:val="28"/>
          <w:lang w:eastAsia="ru-RU"/>
        </w:rPr>
        <w:t>грн</w:t>
      </w:r>
      <w:r w:rsidR="00A0783A">
        <w:rPr>
          <w:rFonts w:ascii="Times New Roman" w:eastAsia="Times New Roman" w:hAnsi="Times New Roman"/>
          <w:sz w:val="28"/>
          <w:szCs w:val="28"/>
          <w:lang w:eastAsia="ru-RU"/>
        </w:rPr>
        <w:t xml:space="preserve"> </w:t>
      </w:r>
      <w:r w:rsidR="00F764EE">
        <w:rPr>
          <w:rFonts w:ascii="Times New Roman" w:eastAsia="Times New Roman" w:hAnsi="Times New Roman"/>
          <w:sz w:val="28"/>
          <w:szCs w:val="28"/>
          <w:lang w:eastAsia="ru-RU"/>
        </w:rPr>
        <w:t>без</w:t>
      </w:r>
      <w:r w:rsidR="00AF2E08" w:rsidRPr="00A67813">
        <w:rPr>
          <w:rFonts w:ascii="Times New Roman" w:eastAsia="Times New Roman" w:hAnsi="Times New Roman"/>
          <w:sz w:val="28"/>
          <w:szCs w:val="28"/>
          <w:lang w:eastAsia="ru-RU"/>
        </w:rPr>
        <w:t xml:space="preserve"> </w:t>
      </w:r>
      <w:r w:rsidR="00AF2E08" w:rsidRPr="00F119BF">
        <w:rPr>
          <w:rFonts w:ascii="Times New Roman" w:eastAsia="Times New Roman" w:hAnsi="Times New Roman"/>
          <w:sz w:val="28"/>
          <w:szCs w:val="28"/>
          <w:lang w:eastAsia="ru-RU"/>
        </w:rPr>
        <w:t>ПДВ.</w:t>
      </w:r>
    </w:p>
    <w:p w14:paraId="4D531C89" w14:textId="4235843E" w:rsidR="002D5AED" w:rsidRDefault="00595B53" w:rsidP="00BA395A">
      <w:pPr>
        <w:tabs>
          <w:tab w:val="left" w:pos="851"/>
        </w:tabs>
        <w:spacing w:after="0" w:line="240" w:lineRule="auto"/>
        <w:ind w:firstLine="567"/>
        <w:jc w:val="both"/>
        <w:rPr>
          <w:rFonts w:ascii="Times New Roman" w:hAnsi="Times New Roman"/>
          <w:sz w:val="28"/>
          <w:szCs w:val="28"/>
        </w:rPr>
      </w:pPr>
      <w:r w:rsidRPr="00AF2E08">
        <w:rPr>
          <w:rFonts w:ascii="Times New Roman" w:eastAsia="Times New Roman" w:hAnsi="Times New Roman"/>
          <w:b/>
          <w:sz w:val="28"/>
          <w:szCs w:val="28"/>
          <w:lang w:eastAsia="ru-RU"/>
        </w:rPr>
        <w:t>Обґрунтування характеристик предмета закупівлі:</w:t>
      </w:r>
      <w:r w:rsidRPr="00AF2E08">
        <w:rPr>
          <w:rFonts w:ascii="Times New Roman" w:hAnsi="Times New Roman"/>
          <w:sz w:val="28"/>
          <w:szCs w:val="28"/>
        </w:rPr>
        <w:t xml:space="preserve"> </w:t>
      </w:r>
    </w:p>
    <w:p w14:paraId="33188C95" w14:textId="77777777" w:rsidR="00F764EE" w:rsidRPr="00F764EE" w:rsidRDefault="00F764EE" w:rsidP="00F764EE">
      <w:pPr>
        <w:spacing w:after="0" w:line="240" w:lineRule="auto"/>
        <w:jc w:val="both"/>
        <w:rPr>
          <w:rFonts w:ascii="Times New Roman" w:eastAsia="Times New Roman" w:hAnsi="Times New Roman"/>
          <w:sz w:val="28"/>
          <w:szCs w:val="28"/>
        </w:rPr>
      </w:pPr>
      <w:r w:rsidRPr="00F764EE">
        <w:rPr>
          <w:rFonts w:ascii="Times New Roman" w:eastAsia="Times New Roman" w:hAnsi="Times New Roman"/>
          <w:sz w:val="28"/>
          <w:szCs w:val="28"/>
        </w:rPr>
        <w:t>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Бензин має бути виготовлений на нафтовій основі, без додавання етанолу.</w:t>
      </w:r>
    </w:p>
    <w:p w14:paraId="5E0F8492" w14:textId="77777777" w:rsidR="00F764EE" w:rsidRPr="00F764EE" w:rsidRDefault="00F764EE" w:rsidP="00F764EE">
      <w:pPr>
        <w:spacing w:after="0" w:line="240" w:lineRule="auto"/>
        <w:jc w:val="both"/>
        <w:rPr>
          <w:rFonts w:ascii="Times New Roman" w:eastAsia="Times New Roman" w:hAnsi="Times New Roman"/>
          <w:sz w:val="28"/>
          <w:szCs w:val="28"/>
        </w:rPr>
      </w:pPr>
      <w:r w:rsidRPr="00F764EE">
        <w:rPr>
          <w:rFonts w:ascii="Times New Roman" w:eastAsia="Times New Roman" w:hAnsi="Times New Roman" w:cs="Times New Roman"/>
          <w:sz w:val="28"/>
          <w:szCs w:val="28"/>
        </w:rPr>
        <w:t>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естери жирних кислот.</w:t>
      </w:r>
    </w:p>
    <w:p w14:paraId="6A2192DD" w14:textId="77777777" w:rsidR="00F764EE" w:rsidRPr="00F764EE" w:rsidRDefault="00F764EE" w:rsidP="00F764EE">
      <w:pPr>
        <w:spacing w:after="0" w:line="240" w:lineRule="auto"/>
        <w:jc w:val="both"/>
        <w:rPr>
          <w:rFonts w:ascii="Times New Roman" w:eastAsia="Times New Roman" w:hAnsi="Times New Roman"/>
          <w:sz w:val="28"/>
          <w:szCs w:val="28"/>
        </w:rPr>
      </w:pPr>
      <w:r w:rsidRPr="00F764EE">
        <w:rPr>
          <w:rFonts w:ascii="Times New Roman" w:eastAsia="Times New Roman" w:hAnsi="Times New Roman" w:cs="Times New Roman"/>
          <w:sz w:val="28"/>
          <w:szCs w:val="28"/>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6A0BB444" w14:textId="77777777" w:rsidR="00F764EE" w:rsidRPr="00F764EE" w:rsidRDefault="00F764EE" w:rsidP="00F764EE">
      <w:pPr>
        <w:spacing w:after="0" w:line="240" w:lineRule="auto"/>
        <w:jc w:val="both"/>
        <w:rPr>
          <w:rFonts w:ascii="Times New Roman" w:eastAsia="Times New Roman" w:hAnsi="Times New Roman"/>
          <w:sz w:val="20"/>
          <w:szCs w:val="20"/>
        </w:rPr>
      </w:pPr>
    </w:p>
    <w:p w14:paraId="5C472FEC" w14:textId="2CB90F0C" w:rsidR="00C40371" w:rsidRPr="00AF2E08" w:rsidRDefault="00C819C9" w:rsidP="00BA395A">
      <w:pPr>
        <w:pStyle w:val="a3"/>
        <w:numPr>
          <w:ilvl w:val="0"/>
          <w:numId w:val="1"/>
        </w:numPr>
        <w:tabs>
          <w:tab w:val="left" w:pos="851"/>
        </w:tabs>
        <w:spacing w:after="0" w:line="240" w:lineRule="auto"/>
        <w:ind w:left="0" w:firstLine="567"/>
        <w:contextualSpacing w:val="0"/>
        <w:jc w:val="both"/>
        <w:rPr>
          <w:rFonts w:ascii="Times New Roman" w:eastAsiaTheme="minorHAnsi" w:hAnsi="Times New Roman"/>
          <w:bCs/>
          <w:sz w:val="28"/>
          <w:szCs w:val="28"/>
          <w:lang w:eastAsia="ru-RU"/>
        </w:rPr>
      </w:pPr>
      <w:r w:rsidRPr="00AF2E08">
        <w:rPr>
          <w:rFonts w:ascii="Times New Roman" w:eastAsia="Times New Roman" w:hAnsi="Times New Roman"/>
          <w:b/>
          <w:sz w:val="28"/>
          <w:szCs w:val="28"/>
          <w:lang w:eastAsia="ru-RU"/>
        </w:rPr>
        <w:t xml:space="preserve">Обґрунтування </w:t>
      </w:r>
      <w:r w:rsidR="00B12373" w:rsidRPr="00AF2E08">
        <w:rPr>
          <w:rFonts w:ascii="Times New Roman" w:eastAsia="Times New Roman" w:hAnsi="Times New Roman"/>
          <w:b/>
          <w:sz w:val="28"/>
          <w:szCs w:val="28"/>
          <w:lang w:eastAsia="ru-RU"/>
        </w:rPr>
        <w:t>розміру бюджетного призначення</w:t>
      </w:r>
      <w:r w:rsidR="00E33FD8" w:rsidRPr="00AF2E08">
        <w:rPr>
          <w:rFonts w:ascii="Times New Roman" w:eastAsia="Times New Roman" w:hAnsi="Times New Roman"/>
          <w:b/>
          <w:sz w:val="28"/>
          <w:szCs w:val="28"/>
          <w:lang w:eastAsia="ru-RU"/>
        </w:rPr>
        <w:t>:</w:t>
      </w:r>
      <w:r w:rsidR="000F64D1" w:rsidRPr="00AF2E08">
        <w:rPr>
          <w:rFonts w:ascii="Times New Roman" w:eastAsia="Times New Roman" w:hAnsi="Times New Roman"/>
          <w:b/>
          <w:sz w:val="28"/>
          <w:szCs w:val="28"/>
          <w:lang w:eastAsia="ru-RU"/>
        </w:rPr>
        <w:t xml:space="preserve"> </w:t>
      </w:r>
      <w:r w:rsidR="000F64D1" w:rsidRPr="00AF2E08">
        <w:rPr>
          <w:rFonts w:ascii="Times New Roman" w:eastAsia="Times New Roman" w:hAnsi="Times New Roman"/>
          <w:sz w:val="28"/>
          <w:szCs w:val="28"/>
          <w:lang w:eastAsia="ru-RU"/>
        </w:rPr>
        <w:t>відповідно до кошторисного призначення на 202</w:t>
      </w:r>
      <w:r w:rsidR="00A558BB">
        <w:rPr>
          <w:rFonts w:ascii="Times New Roman" w:eastAsia="Times New Roman" w:hAnsi="Times New Roman"/>
          <w:sz w:val="28"/>
          <w:szCs w:val="28"/>
          <w:lang w:eastAsia="ru-RU"/>
        </w:rPr>
        <w:t>6</w:t>
      </w:r>
      <w:r w:rsidR="000F64D1" w:rsidRPr="00AF2E08">
        <w:rPr>
          <w:rFonts w:ascii="Times New Roman" w:eastAsia="Times New Roman" w:hAnsi="Times New Roman"/>
          <w:sz w:val="28"/>
          <w:szCs w:val="28"/>
          <w:lang w:eastAsia="ru-RU"/>
        </w:rPr>
        <w:t xml:space="preserve"> рік.</w:t>
      </w:r>
      <w:r w:rsidR="009F610E" w:rsidRPr="00AF2E08">
        <w:rPr>
          <w:rFonts w:ascii="Times New Roman" w:eastAsia="Times New Roman" w:hAnsi="Times New Roman"/>
          <w:sz w:val="28"/>
          <w:szCs w:val="28"/>
          <w:lang w:eastAsia="ru-RU"/>
        </w:rPr>
        <w:t xml:space="preserve"> </w:t>
      </w:r>
    </w:p>
    <w:p w14:paraId="4E87AAD8" w14:textId="3DB4D18C" w:rsidR="004F747E" w:rsidRPr="00390408" w:rsidRDefault="00F764EE" w:rsidP="005B0CFE">
      <w:pPr>
        <w:spacing w:before="280" w:after="280" w:line="240" w:lineRule="auto"/>
        <w:ind w:firstLine="567"/>
        <w:jc w:val="both"/>
        <w:rPr>
          <w:rFonts w:ascii="Times New Roman" w:hAnsi="Times New Roman" w:cs="Times New Roman"/>
          <w:sz w:val="28"/>
          <w:szCs w:val="28"/>
        </w:rPr>
      </w:pPr>
      <w:r>
        <w:rPr>
          <w:rFonts w:ascii="Times New Roman" w:eastAsia="Times New Roman" w:hAnsi="Times New Roman"/>
          <w:b/>
          <w:sz w:val="28"/>
          <w:szCs w:val="28"/>
          <w:lang w:eastAsia="ru-RU"/>
        </w:rPr>
        <w:t xml:space="preserve">5. </w:t>
      </w:r>
      <w:r w:rsidR="00B6060F" w:rsidRPr="00F764EE">
        <w:rPr>
          <w:rFonts w:ascii="Times New Roman" w:eastAsia="Times New Roman" w:hAnsi="Times New Roman"/>
          <w:b/>
          <w:sz w:val="28"/>
          <w:szCs w:val="28"/>
          <w:lang w:eastAsia="ru-RU"/>
        </w:rPr>
        <w:t>Обґрунтування</w:t>
      </w:r>
      <w:r w:rsidR="00B12373" w:rsidRPr="00F764EE">
        <w:rPr>
          <w:rFonts w:ascii="Times New Roman" w:eastAsia="Times New Roman" w:hAnsi="Times New Roman"/>
          <w:b/>
          <w:sz w:val="28"/>
          <w:szCs w:val="28"/>
          <w:lang w:eastAsia="ru-RU"/>
        </w:rPr>
        <w:t xml:space="preserve"> очікуваної вартості предмета закупівлі</w:t>
      </w:r>
      <w:r w:rsidR="00C819C9" w:rsidRPr="00F764EE">
        <w:rPr>
          <w:rFonts w:ascii="Times New Roman" w:eastAsia="Times New Roman" w:hAnsi="Times New Roman"/>
          <w:b/>
          <w:sz w:val="28"/>
          <w:szCs w:val="28"/>
          <w:lang w:eastAsia="ru-RU"/>
        </w:rPr>
        <w:t>:</w:t>
      </w:r>
      <w:r w:rsidR="00BD57A7" w:rsidRPr="00F764EE">
        <w:rPr>
          <w:rFonts w:ascii="Times New Roman" w:eastAsia="Times New Roman" w:hAnsi="Times New Roman"/>
          <w:b/>
          <w:sz w:val="28"/>
          <w:szCs w:val="28"/>
          <w:lang w:eastAsia="ru-RU"/>
        </w:rPr>
        <w:t xml:space="preserve"> </w:t>
      </w:r>
      <w:r w:rsidR="000F64D1" w:rsidRPr="00F764EE">
        <w:rPr>
          <w:rFonts w:ascii="Times New Roman" w:eastAsia="Times New Roman" w:hAnsi="Times New Roman"/>
          <w:sz w:val="28"/>
          <w:szCs w:val="28"/>
          <w:lang w:eastAsia="ru-RU"/>
        </w:rPr>
        <w:t xml:space="preserve">очікувана вартість предмета закупівлі </w:t>
      </w:r>
      <w:r w:rsidR="00BD57A7" w:rsidRPr="00F764EE">
        <w:rPr>
          <w:rFonts w:ascii="Times New Roman" w:eastAsia="Times New Roman" w:hAnsi="Times New Roman"/>
          <w:sz w:val="28"/>
          <w:szCs w:val="28"/>
          <w:lang w:eastAsia="ru-RU"/>
        </w:rPr>
        <w:t>в</w:t>
      </w:r>
      <w:r w:rsidR="00D417A2" w:rsidRPr="00F764EE">
        <w:rPr>
          <w:rFonts w:ascii="Times New Roman" w:eastAsia="Times New Roman" w:hAnsi="Times New Roman"/>
          <w:sz w:val="28"/>
          <w:szCs w:val="28"/>
          <w:lang w:eastAsia="ru-RU"/>
        </w:rPr>
        <w:t>изначен</w:t>
      </w:r>
      <w:r w:rsidR="000F64D1" w:rsidRPr="00F764EE">
        <w:rPr>
          <w:rFonts w:ascii="Times New Roman" w:eastAsia="Times New Roman" w:hAnsi="Times New Roman"/>
          <w:sz w:val="28"/>
          <w:szCs w:val="28"/>
          <w:lang w:eastAsia="ru-RU"/>
        </w:rPr>
        <w:t>а</w:t>
      </w:r>
      <w:r w:rsidR="008B26F8" w:rsidRPr="00F764EE">
        <w:rPr>
          <w:rFonts w:ascii="Times New Roman" w:eastAsia="Times New Roman" w:hAnsi="Times New Roman"/>
          <w:sz w:val="28"/>
          <w:szCs w:val="28"/>
          <w:lang w:eastAsia="ru-RU"/>
        </w:rPr>
        <w:t xml:space="preserve"> </w:t>
      </w:r>
      <w:r w:rsidR="00FB4FE7" w:rsidRPr="00F764EE">
        <w:rPr>
          <w:rFonts w:ascii="Times New Roman" w:eastAsia="Times New Roman" w:hAnsi="Times New Roman"/>
          <w:sz w:val="28"/>
          <w:szCs w:val="28"/>
          <w:lang w:eastAsia="ru-RU"/>
        </w:rPr>
        <w:t>згідно</w:t>
      </w:r>
      <w:r w:rsidR="00F941C4" w:rsidRPr="00F764EE">
        <w:rPr>
          <w:rFonts w:ascii="Times New Roman" w:eastAsia="Times New Roman" w:hAnsi="Times New Roman"/>
          <w:sz w:val="28"/>
          <w:szCs w:val="28"/>
          <w:lang w:eastAsia="ru-RU"/>
        </w:rPr>
        <w:t xml:space="preserve"> вимог наказу Міністерства розвитку економіки, торгівлі та сільського господарства України від 12.02.2020 № 275 </w:t>
      </w:r>
      <w:r w:rsidR="00B9391E" w:rsidRPr="00F764EE">
        <w:rPr>
          <w:rFonts w:ascii="Times New Roman" w:eastAsia="Times New Roman" w:hAnsi="Times New Roman"/>
          <w:sz w:val="28"/>
          <w:szCs w:val="28"/>
          <w:lang w:eastAsia="ru-RU"/>
        </w:rPr>
        <w:t>“</w:t>
      </w:r>
      <w:r w:rsidR="00F941C4" w:rsidRPr="00F764EE">
        <w:rPr>
          <w:rFonts w:ascii="Times New Roman" w:eastAsia="Times New Roman" w:hAnsi="Times New Roman"/>
          <w:sz w:val="28"/>
          <w:szCs w:val="28"/>
          <w:lang w:eastAsia="ru-RU"/>
        </w:rPr>
        <w:t>Про затвердження примірної методики визначення очікуваної вартості предмета закупівлі</w:t>
      </w:r>
      <w:r w:rsidR="00B9391E" w:rsidRPr="00F764EE">
        <w:rPr>
          <w:rFonts w:ascii="Times New Roman" w:eastAsia="Times New Roman" w:hAnsi="Times New Roman"/>
          <w:sz w:val="28"/>
          <w:szCs w:val="28"/>
          <w:lang w:eastAsia="ru-RU"/>
        </w:rPr>
        <w:t>”</w:t>
      </w:r>
      <w:r w:rsidR="000F64D1" w:rsidRPr="00F764EE">
        <w:rPr>
          <w:rFonts w:ascii="Times New Roman" w:eastAsia="Times New Roman" w:hAnsi="Times New Roman"/>
          <w:sz w:val="28"/>
          <w:szCs w:val="28"/>
          <w:lang w:eastAsia="ru-RU"/>
        </w:rPr>
        <w:t xml:space="preserve"> </w:t>
      </w:r>
      <w:r w:rsidRPr="00F764EE">
        <w:rPr>
          <w:rFonts w:ascii="Times New Roman" w:eastAsia="Times New Roman" w:hAnsi="Times New Roman" w:cs="Times New Roman"/>
          <w:iCs/>
          <w:sz w:val="28"/>
          <w:szCs w:val="28"/>
        </w:rPr>
        <w:t>з урахуванням офіційних статистичних даних Мінфіну (</w:t>
      </w:r>
      <w:hyperlink r:id="rId6">
        <w:r w:rsidRPr="00F764EE">
          <w:rPr>
            <w:rFonts w:ascii="Times New Roman" w:eastAsia="Times New Roman" w:hAnsi="Times New Roman" w:cs="Times New Roman"/>
            <w:iCs/>
            <w:color w:val="0563C1"/>
            <w:sz w:val="28"/>
            <w:szCs w:val="28"/>
            <w:u w:val="single"/>
          </w:rPr>
          <w:t>https://index.minfin.com.ua/markets/fuel/</w:t>
        </w:r>
      </w:hyperlink>
      <w:r w:rsidRPr="00F764EE">
        <w:rPr>
          <w:rFonts w:ascii="Times New Roman" w:eastAsia="Times New Roman" w:hAnsi="Times New Roman" w:cs="Times New Roman"/>
          <w:iCs/>
          <w:sz w:val="28"/>
          <w:szCs w:val="28"/>
        </w:rPr>
        <w:t>) станом на дату оголошення закупівлі.</w:t>
      </w:r>
    </w:p>
    <w:sectPr w:rsidR="004F747E" w:rsidRPr="00390408" w:rsidSect="006B1F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mbria"/>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16cid:durableId="2086567594">
    <w:abstractNumId w:val="0"/>
  </w:num>
  <w:num w:numId="2" w16cid:durableId="167923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80"/>
    <w:rsid w:val="000210D2"/>
    <w:rsid w:val="00035765"/>
    <w:rsid w:val="00051F55"/>
    <w:rsid w:val="00056AF0"/>
    <w:rsid w:val="00066B37"/>
    <w:rsid w:val="00083B42"/>
    <w:rsid w:val="000A220F"/>
    <w:rsid w:val="000B1F80"/>
    <w:rsid w:val="000C58C4"/>
    <w:rsid w:val="000D2072"/>
    <w:rsid w:val="000D292C"/>
    <w:rsid w:val="000D2979"/>
    <w:rsid w:val="000F64D1"/>
    <w:rsid w:val="00122BF6"/>
    <w:rsid w:val="0014546E"/>
    <w:rsid w:val="0015274D"/>
    <w:rsid w:val="00171A72"/>
    <w:rsid w:val="00182910"/>
    <w:rsid w:val="00190E45"/>
    <w:rsid w:val="001A0383"/>
    <w:rsid w:val="001A741C"/>
    <w:rsid w:val="001B1DDC"/>
    <w:rsid w:val="001B7F35"/>
    <w:rsid w:val="001C4E46"/>
    <w:rsid w:val="001F3A51"/>
    <w:rsid w:val="001F7B53"/>
    <w:rsid w:val="00201475"/>
    <w:rsid w:val="002162C9"/>
    <w:rsid w:val="00286C71"/>
    <w:rsid w:val="002D5AED"/>
    <w:rsid w:val="00347FC7"/>
    <w:rsid w:val="0035268D"/>
    <w:rsid w:val="00370C4C"/>
    <w:rsid w:val="0038019F"/>
    <w:rsid w:val="00390408"/>
    <w:rsid w:val="003920C0"/>
    <w:rsid w:val="003B09E1"/>
    <w:rsid w:val="003D3DB9"/>
    <w:rsid w:val="003E2EC5"/>
    <w:rsid w:val="00436656"/>
    <w:rsid w:val="004B0942"/>
    <w:rsid w:val="004E2683"/>
    <w:rsid w:val="004F747E"/>
    <w:rsid w:val="005020A3"/>
    <w:rsid w:val="005241B4"/>
    <w:rsid w:val="0053773C"/>
    <w:rsid w:val="00542DC7"/>
    <w:rsid w:val="005621FD"/>
    <w:rsid w:val="00575E3F"/>
    <w:rsid w:val="005848EA"/>
    <w:rsid w:val="00585E39"/>
    <w:rsid w:val="00595B53"/>
    <w:rsid w:val="005B0CFE"/>
    <w:rsid w:val="005C5E02"/>
    <w:rsid w:val="005E3EE3"/>
    <w:rsid w:val="005E7331"/>
    <w:rsid w:val="006034E7"/>
    <w:rsid w:val="006065A6"/>
    <w:rsid w:val="006124A8"/>
    <w:rsid w:val="0063582B"/>
    <w:rsid w:val="00665137"/>
    <w:rsid w:val="00691B46"/>
    <w:rsid w:val="006935ED"/>
    <w:rsid w:val="006A1BE5"/>
    <w:rsid w:val="006A4232"/>
    <w:rsid w:val="006B1F8B"/>
    <w:rsid w:val="006B6B0F"/>
    <w:rsid w:val="006C33DD"/>
    <w:rsid w:val="006C732F"/>
    <w:rsid w:val="006D0E35"/>
    <w:rsid w:val="006D6144"/>
    <w:rsid w:val="00733599"/>
    <w:rsid w:val="007572CA"/>
    <w:rsid w:val="00791F6F"/>
    <w:rsid w:val="0083285B"/>
    <w:rsid w:val="00860788"/>
    <w:rsid w:val="008811AE"/>
    <w:rsid w:val="008920DD"/>
    <w:rsid w:val="008946BF"/>
    <w:rsid w:val="008B26F8"/>
    <w:rsid w:val="00936BFA"/>
    <w:rsid w:val="009475AA"/>
    <w:rsid w:val="0095129C"/>
    <w:rsid w:val="00967420"/>
    <w:rsid w:val="0097205C"/>
    <w:rsid w:val="00975475"/>
    <w:rsid w:val="009767FA"/>
    <w:rsid w:val="009A03CF"/>
    <w:rsid w:val="009B686E"/>
    <w:rsid w:val="009F35A4"/>
    <w:rsid w:val="009F610E"/>
    <w:rsid w:val="00A05389"/>
    <w:rsid w:val="00A0783A"/>
    <w:rsid w:val="00A100AA"/>
    <w:rsid w:val="00A248D9"/>
    <w:rsid w:val="00A461AE"/>
    <w:rsid w:val="00A558BB"/>
    <w:rsid w:val="00A67813"/>
    <w:rsid w:val="00A83726"/>
    <w:rsid w:val="00AA666E"/>
    <w:rsid w:val="00AF2E08"/>
    <w:rsid w:val="00B12373"/>
    <w:rsid w:val="00B20CF1"/>
    <w:rsid w:val="00B44B35"/>
    <w:rsid w:val="00B6060F"/>
    <w:rsid w:val="00B9391E"/>
    <w:rsid w:val="00BA395A"/>
    <w:rsid w:val="00BB487F"/>
    <w:rsid w:val="00BD4E73"/>
    <w:rsid w:val="00BD57A7"/>
    <w:rsid w:val="00BE5100"/>
    <w:rsid w:val="00C102F8"/>
    <w:rsid w:val="00C1783C"/>
    <w:rsid w:val="00C31074"/>
    <w:rsid w:val="00C31E90"/>
    <w:rsid w:val="00C34723"/>
    <w:rsid w:val="00C375EB"/>
    <w:rsid w:val="00C40371"/>
    <w:rsid w:val="00C50EBF"/>
    <w:rsid w:val="00C819C9"/>
    <w:rsid w:val="00CA14AD"/>
    <w:rsid w:val="00CD4F23"/>
    <w:rsid w:val="00CF0D54"/>
    <w:rsid w:val="00D34288"/>
    <w:rsid w:val="00D417A2"/>
    <w:rsid w:val="00D5172E"/>
    <w:rsid w:val="00D534B5"/>
    <w:rsid w:val="00D94F15"/>
    <w:rsid w:val="00DB12C8"/>
    <w:rsid w:val="00E33508"/>
    <w:rsid w:val="00E33FD8"/>
    <w:rsid w:val="00E60D98"/>
    <w:rsid w:val="00EA6823"/>
    <w:rsid w:val="00EE743E"/>
    <w:rsid w:val="00F119BF"/>
    <w:rsid w:val="00F3288C"/>
    <w:rsid w:val="00F62BB1"/>
    <w:rsid w:val="00F73E1A"/>
    <w:rsid w:val="00F764EE"/>
    <w:rsid w:val="00F941C4"/>
    <w:rsid w:val="00FA1C79"/>
    <w:rsid w:val="00FB481C"/>
    <w:rsid w:val="00FB4FE7"/>
    <w:rsid w:val="00FC43EE"/>
    <w:rsid w:val="00FD73C6"/>
    <w:rsid w:val="00FE1CC0"/>
    <w:rsid w:val="00FF2B15"/>
    <w:rsid w:val="00FF7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2B92"/>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C4E46"/>
    <w:rPr>
      <w:rFonts w:ascii="Segoe UI" w:hAnsi="Segoe UI" w:cs="Segoe UI"/>
      <w:sz w:val="18"/>
      <w:szCs w:val="18"/>
    </w:rPr>
  </w:style>
  <w:style w:type="character" w:customStyle="1" w:styleId="FontStyle26">
    <w:name w:val="Font Style26"/>
    <w:uiPriority w:val="99"/>
    <w:rsid w:val="002162C9"/>
    <w:rPr>
      <w:rFonts w:ascii="Tahoma" w:hAnsi="Tahoma" w:cs="Tahoma"/>
      <w:sz w:val="16"/>
      <w:szCs w:val="16"/>
    </w:rPr>
  </w:style>
  <w:style w:type="paragraph" w:customStyle="1" w:styleId="ab">
    <w:name w:val="Нормальний текст"/>
    <w:basedOn w:val="a"/>
    <w:rsid w:val="00FB481C"/>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319393">
      <w:bodyDiv w:val="1"/>
      <w:marLeft w:val="0"/>
      <w:marRight w:val="0"/>
      <w:marTop w:val="0"/>
      <w:marBottom w:val="0"/>
      <w:divBdr>
        <w:top w:val="none" w:sz="0" w:space="0" w:color="auto"/>
        <w:left w:val="none" w:sz="0" w:space="0" w:color="auto"/>
        <w:bottom w:val="none" w:sz="0" w:space="0" w:color="auto"/>
        <w:right w:val="none" w:sz="0" w:space="0" w:color="auto"/>
      </w:divBdr>
    </w:div>
    <w:div w:id="14427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lada.pp.ua/goto/aHR0cHM6Ly9pbmRleC5taW5maW4uY29tLnVhL21hcmtldHMvZnVlbC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C75F6-A77E-4BFE-9FDD-9914899E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1777</Words>
  <Characters>1013</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R_Lv_075</cp:lastModifiedBy>
  <cp:revision>7</cp:revision>
  <cp:lastPrinted>2024-12-20T16:00:00Z</cp:lastPrinted>
  <dcterms:created xsi:type="dcterms:W3CDTF">2026-03-02T10:14:00Z</dcterms:created>
  <dcterms:modified xsi:type="dcterms:W3CDTF">2026-03-19T14:47:00Z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2026-03-02T10:14:57Z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0c91cbd0-41ad-4d2d-96ff-56bd89af1b2f</vt:lpwstr>
  </property>
  <property fmtid="{D5CDD505-2E9C-101B-9397-08002B2CF9AE}" pid="7" name="MSIP_Label_defa4170-0d19-0005-0004-bc88714345d2_ActionId">
    <vt:lpwstr>57bcdd27-70c0-4f4d-a96e-c90491ed13c3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