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56A9D186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4546E" w:rsidRPr="0014546E"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 технічного обслуговування службового автотранспорту (шиномонтаж)</w:t>
      </w:r>
      <w:r w:rsidR="00A0783A" w:rsidRPr="0014546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46E">
        <w:rPr>
          <w:rFonts w:ascii="Times New Roman" w:eastAsia="Times New Roman" w:hAnsi="Times New Roman" w:cs="Times New Roman"/>
          <w:sz w:val="28"/>
          <w:szCs w:val="28"/>
        </w:rPr>
        <w:t>50110000-9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4546E" w:rsidRPr="0014546E">
        <w:rPr>
          <w:rFonts w:ascii="Times New Roman" w:eastAsia="Times New Roman" w:hAnsi="Times New Roman" w:cs="Times New Roman"/>
          <w:sz w:val="28"/>
          <w:szCs w:val="28"/>
        </w:rPr>
        <w:t>Послуги з ремонту і технічного обслуговування мототранспортних засобів і супутнього обладнання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4517F07A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4546E" w:rsidRPr="0014546E">
        <w:rPr>
          <w:rFonts w:ascii="Times New Roman" w:hAnsi="Times New Roman"/>
          <w:sz w:val="28"/>
          <w:szCs w:val="28"/>
        </w:rPr>
        <w:t>UA-2026-03-16-004644-a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0569F809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14546E">
        <w:rPr>
          <w:rFonts w:ascii="Times New Roman" w:eastAsia="Times New Roman" w:hAnsi="Times New Roman"/>
          <w:bCs/>
          <w:sz w:val="28"/>
          <w:szCs w:val="28"/>
          <w:lang w:eastAsia="ru-RU"/>
        </w:rPr>
        <w:t>85000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714643F" w14:textId="32B73F29" w:rsidR="00D34288" w:rsidRPr="00D34288" w:rsidRDefault="0014546E" w:rsidP="00D342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Технічні та якісні характеристики предмета закупівлі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підготовлені з дотриманням принципів здійснення публічних закупівель та недискримінації учасників</w:t>
      </w:r>
      <w:r w:rsidR="00D34288" w:rsidRPr="00D34288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4546E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0E35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1750</Characters>
  <Application>Microsoft Office Word</Application>
  <DocSecurity>0</DocSecurity>
  <Lines>34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4</cp:revision>
  <cp:lastPrinted>2024-12-20T16:00:00Z</cp:lastPrinted>
  <dcterms:created xsi:type="dcterms:W3CDTF">2026-03-02T10:14:00Z</dcterms:created>
  <dcterms:modified xsi:type="dcterms:W3CDTF">2026-03-16T10:46:00Z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