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4F3CE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287243" w:rsidRPr="00253086" w:rsidRDefault="004F3CE3" w:rsidP="001B11EB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Генератори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4F3CE3">
        <w:rPr>
          <w:rFonts w:ascii="Times New Roman" w:hAnsi="Times New Roman" w:cs="Times New Roman"/>
          <w:sz w:val="24"/>
          <w:szCs w:val="24"/>
        </w:rPr>
        <w:t>31120000-3 (генератори)</w:t>
      </w:r>
      <w:r w:rsidR="00287243"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 w:rsidR="00287243"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 w:rsidR="001B11EB">
        <w:rPr>
          <w:rFonts w:ascii="Times New Roman" w:hAnsi="Times New Roman" w:cs="Times New Roman"/>
          <w:sz w:val="24"/>
          <w:szCs w:val="24"/>
        </w:rPr>
        <w:t>і 10</w:t>
      </w:r>
      <w:r w:rsidR="00287243" w:rsidRPr="00A6148D">
        <w:rPr>
          <w:rFonts w:ascii="Times New Roman" w:hAnsi="Times New Roman" w:cs="Times New Roman"/>
          <w:sz w:val="24"/>
          <w:szCs w:val="24"/>
        </w:rPr>
        <w:t xml:space="preserve"> штук</w:t>
      </w:r>
      <w:r w:rsidR="007A6510">
        <w:rPr>
          <w:rFonts w:ascii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18781E" w:rsidRPr="0018781E">
        <w:rPr>
          <w:rFonts w:ascii="Times New Roman" w:hAnsi="Times New Roman" w:cs="Times New Roman"/>
          <w:sz w:val="24"/>
          <w:szCs w:val="24"/>
        </w:rPr>
        <w:t>UA-2026-03-13-012221-a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CE3">
        <w:rPr>
          <w:rFonts w:ascii="Times New Roman" w:hAnsi="Times New Roman"/>
          <w:sz w:val="24"/>
          <w:szCs w:val="24"/>
        </w:rPr>
        <w:t>4 </w:t>
      </w:r>
      <w:r w:rsidR="004F3CE3" w:rsidRPr="004F3CE3">
        <w:rPr>
          <w:rFonts w:ascii="Times New Roman" w:hAnsi="Times New Roman"/>
          <w:sz w:val="24"/>
          <w:szCs w:val="24"/>
        </w:rPr>
        <w:t>009</w:t>
      </w:r>
      <w:r w:rsidR="004F3CE3">
        <w:rPr>
          <w:rFonts w:ascii="Times New Roman" w:hAnsi="Times New Roman"/>
          <w:sz w:val="24"/>
          <w:szCs w:val="24"/>
        </w:rPr>
        <w:t> </w:t>
      </w:r>
      <w:r w:rsidR="004F3CE3" w:rsidRPr="004F3CE3">
        <w:rPr>
          <w:rFonts w:ascii="Times New Roman" w:hAnsi="Times New Roman"/>
          <w:sz w:val="24"/>
          <w:szCs w:val="24"/>
        </w:rPr>
        <w:t>200</w:t>
      </w:r>
      <w:r w:rsidR="004F3CE3">
        <w:rPr>
          <w:rFonts w:ascii="Times New Roman" w:hAnsi="Times New Roman"/>
          <w:sz w:val="24"/>
          <w:szCs w:val="24"/>
        </w:rPr>
        <w:t> </w:t>
      </w:r>
      <w:r w:rsidR="004F3CE3" w:rsidRPr="004F3CE3">
        <w:rPr>
          <w:rFonts w:ascii="Times New Roman" w:hAnsi="Times New Roman"/>
          <w:sz w:val="24"/>
          <w:szCs w:val="24"/>
        </w:rPr>
        <w:t>грн</w:t>
      </w:r>
      <w:r w:rsidR="004F3CE3">
        <w:rPr>
          <w:rFonts w:ascii="Times New Roman" w:hAnsi="Times New Roman"/>
          <w:sz w:val="24"/>
          <w:szCs w:val="24"/>
        </w:rPr>
        <w:t> </w:t>
      </w:r>
      <w:r w:rsidR="004F3CE3" w:rsidRPr="004F3CE3">
        <w:rPr>
          <w:rFonts w:ascii="Times New Roman" w:hAnsi="Times New Roman"/>
          <w:sz w:val="24"/>
          <w:szCs w:val="24"/>
        </w:rPr>
        <w:t>00</w:t>
      </w:r>
      <w:r w:rsidR="004F3CE3">
        <w:rPr>
          <w:rFonts w:ascii="Times New Roman" w:hAnsi="Times New Roman"/>
          <w:sz w:val="24"/>
          <w:szCs w:val="24"/>
        </w:rPr>
        <w:t> </w:t>
      </w:r>
      <w:r w:rsidR="004F3CE3" w:rsidRPr="004F3CE3">
        <w:rPr>
          <w:rFonts w:ascii="Times New Roman" w:hAnsi="Times New Roman"/>
          <w:sz w:val="24"/>
          <w:szCs w:val="24"/>
        </w:rPr>
        <w:t>коп.</w:t>
      </w:r>
      <w:r w:rsidR="004F3CE3">
        <w:rPr>
          <w:rFonts w:ascii="Times New Roman" w:hAnsi="Times New Roman"/>
          <w:sz w:val="24"/>
          <w:szCs w:val="24"/>
        </w:rPr>
        <w:t> </w:t>
      </w:r>
      <w:r w:rsidR="004F3CE3" w:rsidRPr="004F3CE3">
        <w:rPr>
          <w:rFonts w:ascii="Times New Roman" w:hAnsi="Times New Roman"/>
          <w:sz w:val="24"/>
          <w:szCs w:val="24"/>
        </w:rPr>
        <w:t>з</w:t>
      </w:r>
      <w:r w:rsidR="004F3CE3">
        <w:rPr>
          <w:rFonts w:ascii="Times New Roman" w:hAnsi="Times New Roman"/>
          <w:sz w:val="24"/>
          <w:szCs w:val="24"/>
        </w:rPr>
        <w:t> </w:t>
      </w:r>
      <w:r w:rsidR="004F3CE3" w:rsidRPr="004F3CE3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4F3CE3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4F3CE3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8781E"/>
    <w:rsid w:val="001945B2"/>
    <w:rsid w:val="001B11EB"/>
    <w:rsid w:val="001E07E2"/>
    <w:rsid w:val="00253086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918AE"/>
    <w:rsid w:val="004F3CE3"/>
    <w:rsid w:val="004F72FB"/>
    <w:rsid w:val="005E3879"/>
    <w:rsid w:val="0066158C"/>
    <w:rsid w:val="006B0063"/>
    <w:rsid w:val="006B3B1B"/>
    <w:rsid w:val="006C004D"/>
    <w:rsid w:val="006F0A63"/>
    <w:rsid w:val="007135B2"/>
    <w:rsid w:val="0077744A"/>
    <w:rsid w:val="007A6510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B67AA"/>
    <w:rsid w:val="00BC35C5"/>
    <w:rsid w:val="00C138F2"/>
    <w:rsid w:val="00CB3EBD"/>
    <w:rsid w:val="00CD0B41"/>
    <w:rsid w:val="00CE0983"/>
    <w:rsid w:val="00E10260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57</cp:revision>
  <cp:lastPrinted>2026-03-13T15:13:00Z</cp:lastPrinted>
  <dcterms:created xsi:type="dcterms:W3CDTF">2024-01-23T07:51:00Z</dcterms:created>
  <dcterms:modified xsi:type="dcterms:W3CDTF">2026-03-13T15:14:00Z</dcterms:modified>
</cp:coreProperties>
</file>