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A43442">
        <w:rPr>
          <w:rFonts w:ascii="Times New Roman" w:eastAsia="Times New Roman" w:hAnsi="Times New Roman" w:cs="Times New Roman"/>
          <w:i/>
          <w:sz w:val="24"/>
          <w:szCs w:val="24"/>
        </w:rPr>
        <w:t>пункту 4</w:t>
      </w:r>
      <w:r w:rsidR="00F36029" w:rsidRPr="00A4344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31630" w:rsidRPr="00DE04CD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7901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класифікаторів предмета закупівлі й </w:t>
      </w:r>
      <w:r w:rsidRPr="00D95C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частин предмета закупівлі (лотів) (за наявності):</w:t>
      </w:r>
      <w:r w:rsidRPr="00D95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CBB" w:rsidRPr="00D95CBB">
        <w:rPr>
          <w:rFonts w:ascii="Times New Roman" w:hAnsi="Times New Roman" w:cs="Times New Roman"/>
          <w:bCs/>
          <w:sz w:val="28"/>
          <w:szCs w:val="28"/>
        </w:rPr>
        <w:t xml:space="preserve">послуги з ремонту і технічного </w:t>
      </w:r>
      <w:r w:rsidR="00D95CBB" w:rsidRPr="00DE04CD">
        <w:rPr>
          <w:rFonts w:ascii="Times New Roman" w:hAnsi="Times New Roman" w:cs="Times New Roman"/>
          <w:bCs/>
          <w:sz w:val="28"/>
          <w:szCs w:val="28"/>
        </w:rPr>
        <w:t xml:space="preserve">обслуговування </w:t>
      </w:r>
      <w:proofErr w:type="spellStart"/>
      <w:r w:rsidR="00D95CBB" w:rsidRPr="00DE04CD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D95CBB" w:rsidRPr="00DE04CD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 (Послуги з гарантійного-регламентного технічного обслуговування та ремонту транспортних засобів марки </w:t>
      </w:r>
      <w:r w:rsidR="009673A3" w:rsidRPr="009673A3">
        <w:rPr>
          <w:rFonts w:ascii="Times New Roman" w:hAnsi="Times New Roman" w:cs="Times New Roman"/>
          <w:bCs/>
          <w:sz w:val="28"/>
          <w:szCs w:val="28"/>
          <w:lang w:val="en-US"/>
        </w:rPr>
        <w:t>TOYOTA</w:t>
      </w:r>
      <w:r w:rsidR="00D95CBB" w:rsidRPr="00DE04CD">
        <w:rPr>
          <w:rFonts w:ascii="Times New Roman" w:hAnsi="Times New Roman" w:cs="Times New Roman"/>
          <w:bCs/>
          <w:sz w:val="28"/>
          <w:szCs w:val="28"/>
        </w:rPr>
        <w:t>)</w:t>
      </w:r>
      <w:r w:rsidR="0088613F" w:rsidRPr="00DE04CD">
        <w:rPr>
          <w:rFonts w:ascii="Times New Roman" w:hAnsi="Times New Roman" w:cs="Times New Roman"/>
          <w:sz w:val="28"/>
          <w:szCs w:val="28"/>
        </w:rPr>
        <w:t>,</w:t>
      </w:r>
      <w:r w:rsidR="00212AEA" w:rsidRPr="00DE04CD">
        <w:rPr>
          <w:rFonts w:ascii="Times New Roman" w:hAnsi="Times New Roman" w:cs="Times New Roman"/>
          <w:sz w:val="28"/>
          <w:szCs w:val="28"/>
        </w:rPr>
        <w:t xml:space="preserve"> </w:t>
      </w:r>
      <w:r w:rsidR="00DB2F65">
        <w:rPr>
          <w:rFonts w:ascii="Times New Roman" w:hAnsi="Times New Roman" w:cs="Times New Roman"/>
          <w:sz w:val="28"/>
          <w:szCs w:val="28"/>
        </w:rPr>
        <w:br/>
      </w:r>
      <w:r w:rsidR="008E2288" w:rsidRPr="00DE04CD">
        <w:rPr>
          <w:rFonts w:ascii="Times New Roman" w:hAnsi="Times New Roman" w:cs="Times New Roman"/>
          <w:sz w:val="28"/>
          <w:szCs w:val="28"/>
        </w:rPr>
        <w:t>код ДК 021:2015</w:t>
      </w:r>
      <w:r w:rsidR="00D31630" w:rsidRPr="00DE04CD">
        <w:rPr>
          <w:rFonts w:ascii="Times New Roman" w:hAnsi="Times New Roman" w:cs="Times New Roman"/>
          <w:sz w:val="28"/>
          <w:szCs w:val="28"/>
        </w:rPr>
        <w:t xml:space="preserve"> - </w:t>
      </w:r>
      <w:r w:rsidR="00A43442" w:rsidRPr="00DE04CD">
        <w:rPr>
          <w:rFonts w:ascii="Times New Roman" w:hAnsi="Times New Roman" w:cs="Times New Roman"/>
          <w:sz w:val="28"/>
          <w:szCs w:val="28"/>
        </w:rPr>
        <w:t xml:space="preserve">50110000-9 </w:t>
      </w:r>
      <w:r w:rsidR="00A43442" w:rsidRPr="00DE04C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A43442" w:rsidRPr="00DE04CD">
        <w:rPr>
          <w:rFonts w:ascii="Times New Roman" w:hAnsi="Times New Roman" w:cs="Times New Roman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A43442" w:rsidRPr="00DE04CD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A43442" w:rsidRPr="00DE04CD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</w:t>
      </w:r>
      <w:r w:rsidR="00A43442" w:rsidRPr="00DE04C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31630" w:rsidRPr="00DE04CD">
        <w:rPr>
          <w:rFonts w:ascii="Times New Roman" w:hAnsi="Times New Roman" w:cs="Times New Roman"/>
          <w:sz w:val="28"/>
          <w:szCs w:val="28"/>
        </w:rPr>
        <w:t>.</w:t>
      </w:r>
    </w:p>
    <w:p w:rsidR="00C138F2" w:rsidRPr="00A4344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4CD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DE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DE04CD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 w:rsidRPr="00DE04CD">
        <w:rPr>
          <w:rFonts w:ascii="Times New Roman" w:hAnsi="Times New Roman" w:cs="Times New Roman"/>
          <w:sz w:val="28"/>
          <w:szCs w:val="28"/>
        </w:rPr>
        <w:t xml:space="preserve"> </w:t>
      </w:r>
      <w:r w:rsidR="004F68B3" w:rsidRPr="00DE04CD">
        <w:rPr>
          <w:rFonts w:ascii="Times New Roman" w:hAnsi="Times New Roman" w:cs="Times New Roman"/>
          <w:sz w:val="28"/>
          <w:szCs w:val="28"/>
        </w:rPr>
        <w:br/>
      </w:r>
      <w:r w:rsidR="009673A3" w:rsidRPr="009673A3">
        <w:rPr>
          <w:rFonts w:ascii="Times New Roman" w:hAnsi="Times New Roman"/>
          <w:b/>
          <w:sz w:val="28"/>
          <w:szCs w:val="28"/>
        </w:rPr>
        <w:t>UA-2026-03-05-004569-a</w:t>
      </w:r>
      <w:r w:rsidR="00F36029" w:rsidRPr="00A43442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8613F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3A3" w:rsidRPr="009673A3">
        <w:rPr>
          <w:rFonts w:ascii="Times New Roman" w:eastAsia="Times New Roman" w:hAnsi="Times New Roman" w:cs="Times New Roman"/>
          <w:b/>
          <w:sz w:val="28"/>
          <w:szCs w:val="28"/>
        </w:rPr>
        <w:t xml:space="preserve">159 539,00 </w:t>
      </w:r>
      <w:bookmarkStart w:id="0" w:name="_GoBack"/>
      <w:bookmarkEnd w:id="0"/>
      <w:r w:rsidR="0088613F" w:rsidRPr="00A43442">
        <w:rPr>
          <w:rFonts w:ascii="Times New Roman" w:hAnsi="Times New Roman"/>
          <w:b/>
          <w:sz w:val="28"/>
          <w:szCs w:val="28"/>
        </w:rPr>
        <w:t>грн</w:t>
      </w:r>
      <w:r w:rsidR="0088613F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38F2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A43442">
        <w:rPr>
          <w:sz w:val="28"/>
          <w:szCs w:val="28"/>
        </w:rPr>
        <w:t xml:space="preserve"> 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A43442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A43442">
        <w:rPr>
          <w:rFonts w:ascii="Times New Roman" w:eastAsia="Times New Roman" w:hAnsi="Times New Roman" w:cs="Times New Roman"/>
          <w:sz w:val="28"/>
          <w:szCs w:val="28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</w:t>
      </w:r>
      <w:r w:rsidR="006C1E77">
        <w:rPr>
          <w:rFonts w:ascii="Times New Roman" w:eastAsia="Times New Roman" w:hAnsi="Times New Roman" w:cs="Times New Roman"/>
          <w:sz w:val="28"/>
          <w:szCs w:val="28"/>
        </w:rPr>
        <w:t xml:space="preserve"> України від 18.02.2020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 xml:space="preserve"> № 275 </w:t>
      </w:r>
      <w:r w:rsidR="007B35E7">
        <w:rPr>
          <w:rFonts w:ascii="Times New Roman" w:eastAsia="Times New Roman" w:hAnsi="Times New Roman" w:cs="Times New Roman"/>
          <w:sz w:val="28"/>
          <w:szCs w:val="28"/>
        </w:rPr>
        <w:br/>
      </w:r>
      <w:r w:rsidR="00790147">
        <w:rPr>
          <w:rFonts w:ascii="Times New Roman" w:eastAsia="Times New Roman" w:hAnsi="Times New Roman" w:cs="Times New Roman"/>
          <w:sz w:val="28"/>
          <w:szCs w:val="28"/>
        </w:rPr>
        <w:t>(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змінами</w:t>
      </w:r>
      <w:r w:rsidR="0079014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01A4" w:rsidRPr="00A43442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A43442"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 w:rsidRPr="00A43442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A15ABC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5E7"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</w:t>
      </w:r>
      <w:r w:rsidR="00790147" w:rsidRPr="007B35E7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замовника з метою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підтримання транспорту у справному технічному стані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та забезпечення безпечної експлуатації службових автомобілів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 час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виконання завдань</w:t>
      </w:r>
      <w:r w:rsidR="00C23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покладених на </w:t>
      </w:r>
      <w:r w:rsidR="007B35E7"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ЦА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>СБ України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62E9" w:rsidRPr="00A15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1004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37EE" w:rsidRPr="00A43442" w:rsidRDefault="00C237EE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7C8" w:rsidRPr="00D95CBB" w:rsidRDefault="00CB47C8" w:rsidP="006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D95CB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00D0C"/>
    <w:rsid w:val="00122674"/>
    <w:rsid w:val="001301A4"/>
    <w:rsid w:val="001B6014"/>
    <w:rsid w:val="001E07E2"/>
    <w:rsid w:val="00212AEA"/>
    <w:rsid w:val="002140E6"/>
    <w:rsid w:val="00217A1F"/>
    <w:rsid w:val="003E5039"/>
    <w:rsid w:val="00433D16"/>
    <w:rsid w:val="00444EED"/>
    <w:rsid w:val="004F68B3"/>
    <w:rsid w:val="0060010F"/>
    <w:rsid w:val="00671004"/>
    <w:rsid w:val="006C1E77"/>
    <w:rsid w:val="00723066"/>
    <w:rsid w:val="0075486F"/>
    <w:rsid w:val="00790147"/>
    <w:rsid w:val="007B35E7"/>
    <w:rsid w:val="008844AD"/>
    <w:rsid w:val="0088613F"/>
    <w:rsid w:val="008E2288"/>
    <w:rsid w:val="008E341F"/>
    <w:rsid w:val="009673A3"/>
    <w:rsid w:val="00A15ABC"/>
    <w:rsid w:val="00A43442"/>
    <w:rsid w:val="00A72C0A"/>
    <w:rsid w:val="00C138F2"/>
    <w:rsid w:val="00C237EE"/>
    <w:rsid w:val="00C60228"/>
    <w:rsid w:val="00CB47C8"/>
    <w:rsid w:val="00D31630"/>
    <w:rsid w:val="00D468F5"/>
    <w:rsid w:val="00D95CBB"/>
    <w:rsid w:val="00DB2F65"/>
    <w:rsid w:val="00DB3CC9"/>
    <w:rsid w:val="00DE04CD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31630"/>
    <w:rPr>
      <w:rFonts w:ascii="PFDinDisplayPro-Bold" w:hAnsi="PFDinDisplayPro-Bold" w:hint="default"/>
      <w:b/>
      <w:bCs/>
      <w:i w:val="0"/>
      <w:iCs w:val="0"/>
      <w:color w:val="324F5C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01</cp:lastModifiedBy>
  <cp:revision>24</cp:revision>
  <cp:lastPrinted>2024-10-11T07:28:00Z</cp:lastPrinted>
  <dcterms:created xsi:type="dcterms:W3CDTF">2024-05-22T14:58:00Z</dcterms:created>
  <dcterms:modified xsi:type="dcterms:W3CDTF">2026-03-05T09:25:00Z</dcterms:modified>
</cp:coreProperties>
</file>