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B73528" w14:textId="77777777" w:rsidR="004B1B6B" w:rsidRDefault="004B1B6B" w:rsidP="009370B5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14:paraId="131AC963" w14:textId="50D1C101" w:rsidR="00FC17A7" w:rsidRPr="00FC17A7" w:rsidRDefault="00FC17A7" w:rsidP="00FC17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17A7">
        <w:rPr>
          <w:rFonts w:ascii="Times New Roman" w:hAnsi="Times New Roman" w:cs="Times New Roman"/>
          <w:b/>
          <w:sz w:val="28"/>
          <w:szCs w:val="28"/>
        </w:rPr>
        <w:t>ОБҐРУНТУВАННЯ</w:t>
      </w:r>
    </w:p>
    <w:p w14:paraId="0ADA5994" w14:textId="77777777" w:rsidR="00FC17A7" w:rsidRDefault="00FC17A7" w:rsidP="00FC17A7">
      <w:pPr>
        <w:pStyle w:val="a3"/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  <w:bookmarkStart w:id="1" w:name="_Hlk182834126"/>
      <w:r w:rsidRPr="00FC17A7">
        <w:rPr>
          <w:rFonts w:ascii="Times New Roman" w:hAnsi="Times New Roman"/>
          <w:sz w:val="28"/>
          <w:szCs w:val="28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  <w:bookmarkEnd w:id="1"/>
      <w:r w:rsidRPr="00FC17A7">
        <w:rPr>
          <w:rFonts w:ascii="Times New Roman" w:hAnsi="Times New Roman"/>
          <w:sz w:val="28"/>
          <w:szCs w:val="28"/>
        </w:rPr>
        <w:t xml:space="preserve"> (відповідно до пункту 4</w:t>
      </w:r>
      <w:r w:rsidRPr="00FC17A7">
        <w:rPr>
          <w:rFonts w:ascii="Times New Roman" w:hAnsi="Times New Roman"/>
          <w:sz w:val="28"/>
          <w:szCs w:val="28"/>
          <w:vertAlign w:val="superscript"/>
        </w:rPr>
        <w:t xml:space="preserve">1 </w:t>
      </w:r>
      <w:r w:rsidRPr="00FC17A7">
        <w:rPr>
          <w:rFonts w:ascii="Times New Roman" w:hAnsi="Times New Roman"/>
          <w:sz w:val="28"/>
          <w:szCs w:val="28"/>
        </w:rPr>
        <w:t>постанови КМУ від 11.10.2016 № 710 «Про ефективне використання державних коштів» (зі змінами))</w:t>
      </w:r>
    </w:p>
    <w:p w14:paraId="068BF59A" w14:textId="77777777" w:rsidR="00FC17A7" w:rsidRPr="00FC17A7" w:rsidRDefault="00FC17A7" w:rsidP="00FC17A7">
      <w:pPr>
        <w:pStyle w:val="a3"/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</w:p>
    <w:p w14:paraId="770A36B5" w14:textId="77777777" w:rsidR="00F119BF" w:rsidRPr="00A231A3" w:rsidRDefault="009E3A24" w:rsidP="00BA395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31A3">
        <w:rPr>
          <w:rFonts w:ascii="Times New Roman" w:eastAsia="Times New Roman" w:hAnsi="Times New Roman"/>
          <w:b/>
          <w:sz w:val="28"/>
          <w:szCs w:val="28"/>
          <w:lang w:eastAsia="ru-RU"/>
        </w:rPr>
        <w:t>Найменування</w:t>
      </w:r>
      <w:r w:rsidR="000B1F80" w:rsidRPr="00A231A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замовника: </w:t>
      </w:r>
      <w:r w:rsidR="00F62BB1" w:rsidRPr="00A231A3">
        <w:rPr>
          <w:rFonts w:ascii="Times New Roman" w:eastAsia="Times New Roman" w:hAnsi="Times New Roman"/>
          <w:sz w:val="28"/>
          <w:szCs w:val="28"/>
          <w:lang w:eastAsia="ru-RU"/>
        </w:rPr>
        <w:t>Служба безпеки України</w:t>
      </w:r>
      <w:r w:rsidR="00FD73C6" w:rsidRPr="00A231A3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436656" w:rsidRPr="00A231A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D73C6" w:rsidRPr="00A231A3">
        <w:rPr>
          <w:rFonts w:ascii="Times New Roman" w:eastAsia="Times New Roman" w:hAnsi="Times New Roman"/>
          <w:sz w:val="28"/>
          <w:szCs w:val="28"/>
          <w:lang w:eastAsia="ru-RU"/>
        </w:rPr>
        <w:t>м. Київ</w:t>
      </w:r>
      <w:r w:rsidR="000B1F80" w:rsidRPr="00A231A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2B9ACF99" w14:textId="012F16C3" w:rsidR="00E4426E" w:rsidRPr="00E4426E" w:rsidRDefault="000B1F80" w:rsidP="00076AD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426E">
        <w:rPr>
          <w:rFonts w:ascii="Times New Roman" w:eastAsia="Times New Roman" w:hAnsi="Times New Roman"/>
          <w:b/>
          <w:sz w:val="28"/>
          <w:szCs w:val="28"/>
          <w:lang w:eastAsia="ru-RU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 w:rsidR="008C5F46">
        <w:rPr>
          <w:rFonts w:ascii="Times New Roman" w:eastAsia="Times New Roman" w:hAnsi="Times New Roman"/>
          <w:b/>
          <w:sz w:val="28"/>
          <w:szCs w:val="28"/>
          <w:lang w:eastAsia="ru-RU"/>
        </w:rPr>
        <w:br/>
      </w:r>
      <w:r w:rsidR="005E565D" w:rsidRPr="005E565D">
        <w:rPr>
          <w:rFonts w:ascii="Times New Roman" w:hAnsi="Times New Roman"/>
          <w:sz w:val="28"/>
          <w:szCs w:val="28"/>
        </w:rPr>
        <w:t>Комп’ютерне обладнання</w:t>
      </w:r>
      <w:r w:rsidR="005E565D" w:rsidRPr="004B42A5">
        <w:rPr>
          <w:rFonts w:ascii="Times New Roman" w:hAnsi="Times New Roman"/>
          <w:sz w:val="28"/>
          <w:szCs w:val="28"/>
        </w:rPr>
        <w:t xml:space="preserve">, </w:t>
      </w:r>
      <w:r w:rsidR="005E565D" w:rsidRPr="005E565D">
        <w:rPr>
          <w:rFonts w:ascii="Times New Roman" w:hAnsi="Times New Roman"/>
          <w:color w:val="242638"/>
          <w:sz w:val="28"/>
          <w:szCs w:val="28"/>
          <w:shd w:val="clear" w:color="auto" w:fill="FFFFFF"/>
        </w:rPr>
        <w:t xml:space="preserve">код ДК 021:2015 </w:t>
      </w:r>
      <w:r w:rsidR="0039629F">
        <w:rPr>
          <w:rFonts w:ascii="Times New Roman" w:hAnsi="Times New Roman"/>
          <w:color w:val="242638"/>
          <w:sz w:val="28"/>
          <w:szCs w:val="28"/>
          <w:shd w:val="clear" w:color="auto" w:fill="FFFFFF"/>
        </w:rPr>
        <w:t>-</w:t>
      </w:r>
      <w:r w:rsidR="005E565D" w:rsidRPr="005E565D">
        <w:rPr>
          <w:rFonts w:ascii="Times New Roman" w:hAnsi="Times New Roman"/>
          <w:color w:val="242638"/>
          <w:sz w:val="28"/>
          <w:szCs w:val="28"/>
          <w:shd w:val="clear" w:color="auto" w:fill="FFFFFF"/>
        </w:rPr>
        <w:t xml:space="preserve"> 30230000-0</w:t>
      </w:r>
      <w:r w:rsidR="005E565D" w:rsidRPr="004B42A5">
        <w:rPr>
          <w:rFonts w:ascii="Times New Roman" w:hAnsi="Times New Roman"/>
          <w:color w:val="242638"/>
          <w:sz w:val="28"/>
          <w:szCs w:val="28"/>
          <w:shd w:val="clear" w:color="auto" w:fill="FFFFFF"/>
        </w:rPr>
        <w:t xml:space="preserve"> </w:t>
      </w:r>
      <w:r w:rsidR="004B42A5">
        <w:rPr>
          <w:rFonts w:ascii="Times New Roman" w:hAnsi="Times New Roman"/>
          <w:color w:val="242638"/>
          <w:sz w:val="28"/>
          <w:szCs w:val="28"/>
          <w:shd w:val="clear" w:color="auto" w:fill="FFFFFF"/>
        </w:rPr>
        <w:t>(</w:t>
      </w:r>
      <w:r w:rsidR="004B42A5">
        <w:rPr>
          <w:rFonts w:ascii="Times New Roman" w:hAnsi="Times New Roman"/>
          <w:sz w:val="28"/>
          <w:szCs w:val="28"/>
        </w:rPr>
        <w:t>Комп’ютерне обладнання</w:t>
      </w:r>
      <w:r w:rsidR="004B42A5" w:rsidRPr="005E565D">
        <w:rPr>
          <w:rFonts w:ascii="Times New Roman" w:hAnsi="Times New Roman"/>
          <w:sz w:val="28"/>
          <w:szCs w:val="28"/>
        </w:rPr>
        <w:t xml:space="preserve"> </w:t>
      </w:r>
      <w:r w:rsidR="005E565D" w:rsidRPr="005E565D">
        <w:rPr>
          <w:rFonts w:ascii="Times New Roman" w:hAnsi="Times New Roman"/>
          <w:sz w:val="28"/>
          <w:szCs w:val="28"/>
        </w:rPr>
        <w:t>(Апаратний комплекс для модернізації інформаційно-комунікаційної системи)</w:t>
      </w:r>
      <w:r w:rsidR="004B42A5">
        <w:rPr>
          <w:rFonts w:ascii="Times New Roman" w:hAnsi="Times New Roman"/>
          <w:sz w:val="28"/>
          <w:szCs w:val="28"/>
        </w:rPr>
        <w:t>)</w:t>
      </w:r>
      <w:r w:rsidR="00E40DBD" w:rsidRPr="005E565D">
        <w:rPr>
          <w:rFonts w:ascii="Times New Roman" w:hAnsi="Times New Roman"/>
          <w:color w:val="000000"/>
          <w:sz w:val="28"/>
          <w:szCs w:val="28"/>
          <w:lang w:eastAsia="uk-UA" w:bidi="uk-UA"/>
        </w:rPr>
        <w:t>.</w:t>
      </w:r>
    </w:p>
    <w:p w14:paraId="36F3C0C1" w14:textId="29974D40" w:rsidR="00F119BF" w:rsidRPr="00A231A3" w:rsidRDefault="000B1F80" w:rsidP="0039629F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31A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Ідентифікатор закупівлі: </w:t>
      </w:r>
      <w:r w:rsidR="0039629F" w:rsidRPr="0039629F">
        <w:rPr>
          <w:rFonts w:ascii="Times New Roman" w:eastAsia="Times New Roman" w:hAnsi="Times New Roman"/>
          <w:sz w:val="28"/>
          <w:szCs w:val="28"/>
          <w:lang w:eastAsia="ru-RU"/>
        </w:rPr>
        <w:t>UA-2026-02-24-014749-a</w:t>
      </w:r>
      <w:r w:rsidR="009B34A9" w:rsidRPr="0039629F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</w:p>
    <w:p w14:paraId="2F9F3434" w14:textId="35AA66C6" w:rsidR="00FC17A7" w:rsidRPr="00FC17A7" w:rsidRDefault="00C819C9" w:rsidP="00FC17A7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31A3">
        <w:rPr>
          <w:rFonts w:ascii="Times New Roman" w:eastAsia="Times New Roman" w:hAnsi="Times New Roman"/>
          <w:b/>
          <w:sz w:val="28"/>
          <w:szCs w:val="28"/>
          <w:lang w:eastAsia="ru-RU"/>
        </w:rPr>
        <w:t>Очікувана вартість предмета закупівлі:</w:t>
      </w:r>
      <w:r w:rsidR="00FC17A7">
        <w:rPr>
          <w:rFonts w:ascii="Times New Roman" w:hAnsi="Times New Roman"/>
          <w:color w:val="000000"/>
          <w:sz w:val="28"/>
          <w:szCs w:val="28"/>
          <w:lang w:val="ru-RU" w:eastAsia="uk-UA" w:bidi="uk-UA"/>
        </w:rPr>
        <w:t xml:space="preserve"> </w:t>
      </w:r>
      <w:r w:rsidR="005E565D" w:rsidRPr="005E565D">
        <w:rPr>
          <w:rFonts w:ascii="Times New Roman" w:hAnsi="Times New Roman"/>
          <w:sz w:val="28"/>
          <w:szCs w:val="28"/>
        </w:rPr>
        <w:t>3 718 725,78</w:t>
      </w:r>
      <w:r w:rsidR="005E565D" w:rsidRPr="00B313A7">
        <w:rPr>
          <w:sz w:val="28"/>
          <w:szCs w:val="28"/>
        </w:rPr>
        <w:t xml:space="preserve"> </w:t>
      </w:r>
      <w:r w:rsidR="009B34A9" w:rsidRPr="00492A40">
        <w:rPr>
          <w:rFonts w:ascii="Times New Roman" w:hAnsi="Times New Roman"/>
          <w:color w:val="FF0000"/>
        </w:rPr>
        <w:t xml:space="preserve"> </w:t>
      </w:r>
      <w:r w:rsidR="009B34A9" w:rsidRPr="00492A40">
        <w:rPr>
          <w:rFonts w:ascii="Times New Roman" w:hAnsi="Times New Roman"/>
          <w:sz w:val="28"/>
          <w:szCs w:val="28"/>
          <w:lang w:eastAsia="uk-UA" w:bidi="uk-UA"/>
        </w:rPr>
        <w:t xml:space="preserve">грн, </w:t>
      </w:r>
      <w:r w:rsidR="009B34A9" w:rsidRPr="00492A40">
        <w:rPr>
          <w:rFonts w:ascii="Times New Roman" w:hAnsi="Times New Roman"/>
          <w:color w:val="000000"/>
          <w:sz w:val="28"/>
          <w:szCs w:val="28"/>
          <w:lang w:eastAsia="uk-UA" w:bidi="uk-UA"/>
        </w:rPr>
        <w:t>з ПДВ</w:t>
      </w:r>
      <w:r w:rsidR="00FC17A7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14:paraId="049E6BC2" w14:textId="0493A7F6" w:rsidR="002D5AED" w:rsidRPr="00A231A3" w:rsidRDefault="00595B53" w:rsidP="00FC17A7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31A3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якісних характеристик предмета закупівлі:</w:t>
      </w:r>
      <w:r w:rsidRPr="00A231A3">
        <w:rPr>
          <w:rFonts w:ascii="Times New Roman" w:hAnsi="Times New Roman"/>
          <w:sz w:val="28"/>
          <w:szCs w:val="28"/>
        </w:rPr>
        <w:t xml:space="preserve"> </w:t>
      </w:r>
    </w:p>
    <w:p w14:paraId="111F2A48" w14:textId="77777777" w:rsidR="00A4194B" w:rsidRPr="00A4194B" w:rsidRDefault="00A4194B" w:rsidP="00A4194B">
      <w:pPr>
        <w:pStyle w:val="a3"/>
        <w:tabs>
          <w:tab w:val="left" w:pos="567"/>
        </w:tabs>
        <w:spacing w:after="0" w:line="232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194B">
        <w:rPr>
          <w:rFonts w:ascii="Times New Roman" w:eastAsia="Times New Roman" w:hAnsi="Times New Roman"/>
          <w:sz w:val="28"/>
          <w:szCs w:val="28"/>
          <w:lang w:eastAsia="ru-RU"/>
        </w:rPr>
        <w:t>- характеристики сформовано з урахуванням загальноприйнятих норм і стандартів для зазначеного предмета закупівлі та вимог замовників;</w:t>
      </w:r>
    </w:p>
    <w:p w14:paraId="73A5CE17" w14:textId="5CE230F5" w:rsidR="00A4194B" w:rsidRDefault="004F0F3D" w:rsidP="00A4194B">
      <w:pPr>
        <w:pStyle w:val="a3"/>
        <w:tabs>
          <w:tab w:val="left" w:pos="567"/>
        </w:tabs>
        <w:spacing w:after="0" w:line="232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закупівля товару</w:t>
      </w:r>
      <w:r w:rsidR="00A4194B" w:rsidRPr="00A4194B">
        <w:rPr>
          <w:rFonts w:ascii="Times New Roman" w:eastAsia="Times New Roman" w:hAnsi="Times New Roman"/>
          <w:sz w:val="28"/>
          <w:szCs w:val="28"/>
          <w:lang w:eastAsia="ru-RU"/>
        </w:rPr>
        <w:t xml:space="preserve"> з вказаними сукупними характеристиками є економічно доцільною; </w:t>
      </w:r>
    </w:p>
    <w:p w14:paraId="6C7CFCCB" w14:textId="4D5C3191" w:rsidR="004F0F3D" w:rsidRPr="00A4194B" w:rsidRDefault="004F0F3D" w:rsidP="00A4194B">
      <w:pPr>
        <w:pStyle w:val="a3"/>
        <w:tabs>
          <w:tab w:val="left" w:pos="567"/>
        </w:tabs>
        <w:spacing w:after="0" w:line="232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забезпечення безперервного та надійного</w:t>
      </w:r>
      <w:r w:rsidRPr="004F0F3D">
        <w:rPr>
          <w:rFonts w:ascii="Times New Roman" w:hAnsi="Times New Roman"/>
          <w:iCs/>
          <w:sz w:val="28"/>
          <w:szCs w:val="28"/>
        </w:rPr>
        <w:t xml:space="preserve"> надан</w:t>
      </w:r>
      <w:r>
        <w:rPr>
          <w:rFonts w:ascii="Times New Roman" w:hAnsi="Times New Roman"/>
          <w:iCs/>
          <w:sz w:val="28"/>
          <w:szCs w:val="28"/>
        </w:rPr>
        <w:t>ня електронних довірчих послуг.</w:t>
      </w:r>
    </w:p>
    <w:p w14:paraId="18A9430C" w14:textId="37C9E3C6" w:rsidR="002D5AED" w:rsidRPr="00A231A3" w:rsidRDefault="00A4194B" w:rsidP="00A4194B">
      <w:pPr>
        <w:pStyle w:val="a3"/>
        <w:tabs>
          <w:tab w:val="left" w:pos="567"/>
        </w:tabs>
        <w:spacing w:after="0" w:line="232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194B">
        <w:rPr>
          <w:rFonts w:ascii="Times New Roman" w:eastAsia="Times New Roman" w:hAnsi="Times New Roman"/>
          <w:sz w:val="28"/>
          <w:szCs w:val="28"/>
          <w:lang w:eastAsia="ru-RU"/>
        </w:rPr>
        <w:t xml:space="preserve">- технічні та якісні характеристики предмета закупівлі підготовлені з дотриманням принципів здійснення публічних </w:t>
      </w:r>
      <w:proofErr w:type="spellStart"/>
      <w:r w:rsidRPr="00A4194B">
        <w:rPr>
          <w:rFonts w:ascii="Times New Roman" w:eastAsia="Times New Roman" w:hAnsi="Times New Roman"/>
          <w:sz w:val="28"/>
          <w:szCs w:val="28"/>
          <w:lang w:eastAsia="ru-RU"/>
        </w:rPr>
        <w:t>закупівель</w:t>
      </w:r>
      <w:proofErr w:type="spellEnd"/>
      <w:r w:rsidRPr="00A4194B">
        <w:rPr>
          <w:rFonts w:ascii="Times New Roman" w:eastAsia="Times New Roman" w:hAnsi="Times New Roman"/>
          <w:sz w:val="28"/>
          <w:szCs w:val="28"/>
          <w:lang w:eastAsia="ru-RU"/>
        </w:rPr>
        <w:t xml:space="preserve"> та недискримінації учасників.</w:t>
      </w:r>
    </w:p>
    <w:p w14:paraId="307DD629" w14:textId="47FEA1CD" w:rsidR="00C40371" w:rsidRPr="00A231A3" w:rsidRDefault="00C819C9" w:rsidP="00BA395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A231A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</w:t>
      </w:r>
      <w:r w:rsidR="00B12373" w:rsidRPr="00A231A3">
        <w:rPr>
          <w:rFonts w:ascii="Times New Roman" w:eastAsia="Times New Roman" w:hAnsi="Times New Roman"/>
          <w:b/>
          <w:sz w:val="28"/>
          <w:szCs w:val="28"/>
          <w:lang w:eastAsia="ru-RU"/>
        </w:rPr>
        <w:t>розміру бюджетного призначення</w:t>
      </w:r>
      <w:r w:rsidR="00E33FD8" w:rsidRPr="00A231A3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0F64D1" w:rsidRPr="00A231A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F64D1" w:rsidRPr="00A231A3">
        <w:rPr>
          <w:rFonts w:ascii="Times New Roman" w:eastAsia="Times New Roman" w:hAnsi="Times New Roman"/>
          <w:sz w:val="28"/>
          <w:szCs w:val="28"/>
          <w:lang w:eastAsia="ru-RU"/>
        </w:rPr>
        <w:t>відповідно до кошторисного призначення на 202</w:t>
      </w:r>
      <w:r w:rsidR="005E565D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0F64D1" w:rsidRPr="00A231A3">
        <w:rPr>
          <w:rFonts w:ascii="Times New Roman" w:eastAsia="Times New Roman" w:hAnsi="Times New Roman"/>
          <w:sz w:val="28"/>
          <w:szCs w:val="28"/>
          <w:lang w:eastAsia="ru-RU"/>
        </w:rPr>
        <w:t xml:space="preserve"> рік.</w:t>
      </w:r>
      <w:r w:rsidR="009F610E" w:rsidRPr="00A231A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668DC293" w14:textId="6427AA85" w:rsidR="00BD57A7" w:rsidRPr="00A231A3" w:rsidRDefault="00B6060F" w:rsidP="00BA395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231A3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</w:t>
      </w:r>
      <w:r w:rsidR="00B12373" w:rsidRPr="00A231A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очікуваної вартості предмета закупівлі</w:t>
      </w:r>
      <w:r w:rsidR="00C819C9" w:rsidRPr="00A231A3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BD57A7" w:rsidRPr="00A231A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F64D1" w:rsidRPr="00A231A3">
        <w:rPr>
          <w:rFonts w:ascii="Times New Roman" w:eastAsia="Times New Roman" w:hAnsi="Times New Roman"/>
          <w:sz w:val="28"/>
          <w:szCs w:val="28"/>
          <w:lang w:eastAsia="ru-RU"/>
        </w:rPr>
        <w:t xml:space="preserve">очікувана вартість предмета закупівлі </w:t>
      </w:r>
      <w:r w:rsidR="00BD57A7" w:rsidRPr="00A231A3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D417A2" w:rsidRPr="00A231A3">
        <w:rPr>
          <w:rFonts w:ascii="Times New Roman" w:eastAsia="Times New Roman" w:hAnsi="Times New Roman"/>
          <w:sz w:val="28"/>
          <w:szCs w:val="28"/>
          <w:lang w:eastAsia="ru-RU"/>
        </w:rPr>
        <w:t>изначен</w:t>
      </w:r>
      <w:r w:rsidR="000F64D1" w:rsidRPr="00A231A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8B26F8" w:rsidRPr="00A231A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B4FE7" w:rsidRPr="00A231A3">
        <w:rPr>
          <w:rFonts w:ascii="Times New Roman" w:eastAsia="Times New Roman" w:hAnsi="Times New Roman"/>
          <w:sz w:val="28"/>
          <w:szCs w:val="28"/>
          <w:lang w:eastAsia="ru-RU"/>
        </w:rPr>
        <w:t>згідно</w:t>
      </w:r>
      <w:r w:rsidR="00F941C4" w:rsidRPr="00A231A3">
        <w:rPr>
          <w:rFonts w:ascii="Times New Roman" w:eastAsia="Times New Roman" w:hAnsi="Times New Roman"/>
          <w:sz w:val="28"/>
          <w:szCs w:val="28"/>
          <w:lang w:eastAsia="ru-RU"/>
        </w:rPr>
        <w:t xml:space="preserve"> вимог наказу Міністерства розвитку економіки, торгівлі та сільського господ</w:t>
      </w:r>
      <w:r w:rsidR="00376C4E">
        <w:rPr>
          <w:rFonts w:ascii="Times New Roman" w:eastAsia="Times New Roman" w:hAnsi="Times New Roman"/>
          <w:sz w:val="28"/>
          <w:szCs w:val="28"/>
          <w:lang w:eastAsia="ru-RU"/>
        </w:rPr>
        <w:t>арства України від 12.02.2020 № </w:t>
      </w:r>
      <w:r w:rsidR="00F941C4" w:rsidRPr="00A231A3">
        <w:rPr>
          <w:rFonts w:ascii="Times New Roman" w:eastAsia="Times New Roman" w:hAnsi="Times New Roman"/>
          <w:sz w:val="28"/>
          <w:szCs w:val="28"/>
          <w:lang w:eastAsia="ru-RU"/>
        </w:rPr>
        <w:t xml:space="preserve">275 </w:t>
      </w:r>
      <w:r w:rsidR="00B9391E" w:rsidRPr="00A231A3">
        <w:rPr>
          <w:rFonts w:ascii="Times New Roman" w:eastAsia="Times New Roman" w:hAnsi="Times New Roman"/>
          <w:sz w:val="28"/>
          <w:szCs w:val="28"/>
          <w:lang w:eastAsia="ru-RU"/>
        </w:rPr>
        <w:t>“</w:t>
      </w:r>
      <w:r w:rsidR="00F941C4" w:rsidRPr="00A231A3">
        <w:rPr>
          <w:rFonts w:ascii="Times New Roman" w:eastAsia="Times New Roman" w:hAnsi="Times New Roman"/>
          <w:sz w:val="28"/>
          <w:szCs w:val="28"/>
          <w:lang w:eastAsia="ru-RU"/>
        </w:rPr>
        <w:t>Про затвердження примірної методики визначення очікуваної вартості предмета закупівлі</w:t>
      </w:r>
      <w:r w:rsidR="00B9391E" w:rsidRPr="00A231A3">
        <w:rPr>
          <w:rFonts w:ascii="Times New Roman" w:eastAsia="Times New Roman" w:hAnsi="Times New Roman"/>
          <w:sz w:val="28"/>
          <w:szCs w:val="28"/>
          <w:lang w:eastAsia="ru-RU"/>
        </w:rPr>
        <w:t>”</w:t>
      </w:r>
      <w:r w:rsidR="000F64D1" w:rsidRPr="00A231A3">
        <w:rPr>
          <w:rFonts w:ascii="Times New Roman" w:eastAsia="Times New Roman" w:hAnsi="Times New Roman"/>
          <w:sz w:val="28"/>
          <w:szCs w:val="28"/>
          <w:lang w:eastAsia="ru-RU"/>
        </w:rPr>
        <w:t xml:space="preserve"> методом порівняння ринкових цін</w:t>
      </w:r>
      <w:r w:rsidR="006C33DD" w:rsidRPr="00A231A3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F64D1" w:rsidRPr="00A231A3">
        <w:rPr>
          <w:rFonts w:ascii="Times New Roman" w:eastAsia="Times New Roman" w:hAnsi="Times New Roman"/>
          <w:sz w:val="28"/>
          <w:szCs w:val="28"/>
          <w:lang w:eastAsia="ru-RU"/>
        </w:rPr>
        <w:t xml:space="preserve"> на підставі інформації з отриманих цінових пропозицій</w:t>
      </w:r>
      <w:r w:rsidR="00AF2E08" w:rsidRPr="00A231A3">
        <w:rPr>
          <w:rFonts w:ascii="Times New Roman" w:eastAsia="Times New Roman" w:hAnsi="Times New Roman"/>
          <w:sz w:val="28"/>
          <w:szCs w:val="28"/>
          <w:lang w:eastAsia="ru-RU"/>
        </w:rPr>
        <w:t xml:space="preserve"> на момент вивчення ринку</w:t>
      </w:r>
      <w:r w:rsidR="006C33DD" w:rsidRPr="00A231A3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F64D1" w:rsidRPr="00A231A3">
        <w:rPr>
          <w:rFonts w:ascii="Times New Roman" w:eastAsia="Times New Roman" w:hAnsi="Times New Roman"/>
          <w:sz w:val="28"/>
          <w:szCs w:val="28"/>
          <w:lang w:eastAsia="ru-RU"/>
        </w:rPr>
        <w:t xml:space="preserve"> у межах кошторисних призначень на ці цілі.</w:t>
      </w:r>
    </w:p>
    <w:p w14:paraId="676E7FE1" w14:textId="28BF51BF" w:rsidR="009475AA" w:rsidRDefault="009475AA" w:rsidP="00BA395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CB8B06F" w14:textId="0688F9C1" w:rsidR="005550A2" w:rsidRPr="00A231A3" w:rsidRDefault="005550A2" w:rsidP="009B34A9">
      <w:pPr>
        <w:spacing w:after="0" w:line="240" w:lineRule="auto"/>
        <w:ind w:right="51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5550A2" w:rsidRPr="00A231A3" w:rsidSect="006B1F8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107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F80"/>
    <w:rsid w:val="000210D2"/>
    <w:rsid w:val="00035765"/>
    <w:rsid w:val="00051F55"/>
    <w:rsid w:val="00056AF0"/>
    <w:rsid w:val="00083B42"/>
    <w:rsid w:val="000A220F"/>
    <w:rsid w:val="000B1F80"/>
    <w:rsid w:val="000C58C4"/>
    <w:rsid w:val="000D2072"/>
    <w:rsid w:val="000D292C"/>
    <w:rsid w:val="000D2979"/>
    <w:rsid w:val="000D4346"/>
    <w:rsid w:val="000F64D1"/>
    <w:rsid w:val="00117F23"/>
    <w:rsid w:val="00122BF6"/>
    <w:rsid w:val="0015274D"/>
    <w:rsid w:val="00154D69"/>
    <w:rsid w:val="001620FD"/>
    <w:rsid w:val="00171A72"/>
    <w:rsid w:val="00182910"/>
    <w:rsid w:val="00190E45"/>
    <w:rsid w:val="001A741C"/>
    <w:rsid w:val="001B1DDC"/>
    <w:rsid w:val="001B24E8"/>
    <w:rsid w:val="001C4E46"/>
    <w:rsid w:val="001E4E0C"/>
    <w:rsid w:val="001F3A51"/>
    <w:rsid w:val="001F7B53"/>
    <w:rsid w:val="002162C9"/>
    <w:rsid w:val="00286C71"/>
    <w:rsid w:val="002D5AED"/>
    <w:rsid w:val="00347FC7"/>
    <w:rsid w:val="00365E2F"/>
    <w:rsid w:val="00370C4C"/>
    <w:rsid w:val="00376C4E"/>
    <w:rsid w:val="0038019F"/>
    <w:rsid w:val="00383FCA"/>
    <w:rsid w:val="00390408"/>
    <w:rsid w:val="003920C0"/>
    <w:rsid w:val="0039629F"/>
    <w:rsid w:val="003B09E1"/>
    <w:rsid w:val="003D3DB9"/>
    <w:rsid w:val="003E2EC5"/>
    <w:rsid w:val="0043452B"/>
    <w:rsid w:val="00436656"/>
    <w:rsid w:val="004B0942"/>
    <w:rsid w:val="004B1B6B"/>
    <w:rsid w:val="004B42A5"/>
    <w:rsid w:val="004F0F3D"/>
    <w:rsid w:val="004F747E"/>
    <w:rsid w:val="005241B4"/>
    <w:rsid w:val="0053773C"/>
    <w:rsid w:val="005550A2"/>
    <w:rsid w:val="005621FD"/>
    <w:rsid w:val="00575E3F"/>
    <w:rsid w:val="005848EA"/>
    <w:rsid w:val="00585E39"/>
    <w:rsid w:val="00595B53"/>
    <w:rsid w:val="005C5E02"/>
    <w:rsid w:val="005E565D"/>
    <w:rsid w:val="005F4F7D"/>
    <w:rsid w:val="006065A6"/>
    <w:rsid w:val="006066E0"/>
    <w:rsid w:val="006124A8"/>
    <w:rsid w:val="0063582B"/>
    <w:rsid w:val="00652F8B"/>
    <w:rsid w:val="00665137"/>
    <w:rsid w:val="00691B46"/>
    <w:rsid w:val="006A1BE5"/>
    <w:rsid w:val="006A4FD8"/>
    <w:rsid w:val="006B1F8B"/>
    <w:rsid w:val="006B6B0F"/>
    <w:rsid w:val="006C33DD"/>
    <w:rsid w:val="006C732F"/>
    <w:rsid w:val="006D6144"/>
    <w:rsid w:val="0072017D"/>
    <w:rsid w:val="007242F7"/>
    <w:rsid w:val="00733599"/>
    <w:rsid w:val="0074273D"/>
    <w:rsid w:val="007572CA"/>
    <w:rsid w:val="00791F6F"/>
    <w:rsid w:val="007F4540"/>
    <w:rsid w:val="0083285B"/>
    <w:rsid w:val="00860788"/>
    <w:rsid w:val="00870333"/>
    <w:rsid w:val="008920DD"/>
    <w:rsid w:val="008946BF"/>
    <w:rsid w:val="008B26F8"/>
    <w:rsid w:val="008C5F46"/>
    <w:rsid w:val="008E11A9"/>
    <w:rsid w:val="00936BFA"/>
    <w:rsid w:val="009370B5"/>
    <w:rsid w:val="009475AA"/>
    <w:rsid w:val="0095129C"/>
    <w:rsid w:val="00967420"/>
    <w:rsid w:val="0097205C"/>
    <w:rsid w:val="009B34A9"/>
    <w:rsid w:val="009B686E"/>
    <w:rsid w:val="009E3A24"/>
    <w:rsid w:val="009F35A4"/>
    <w:rsid w:val="009F610E"/>
    <w:rsid w:val="00A05389"/>
    <w:rsid w:val="00A100AA"/>
    <w:rsid w:val="00A231A3"/>
    <w:rsid w:val="00A248D9"/>
    <w:rsid w:val="00A4194B"/>
    <w:rsid w:val="00A461AE"/>
    <w:rsid w:val="00A70E18"/>
    <w:rsid w:val="00A83726"/>
    <w:rsid w:val="00A94F08"/>
    <w:rsid w:val="00AA666E"/>
    <w:rsid w:val="00AD6D15"/>
    <w:rsid w:val="00AF2E08"/>
    <w:rsid w:val="00B12373"/>
    <w:rsid w:val="00B20CF1"/>
    <w:rsid w:val="00B2292D"/>
    <w:rsid w:val="00B33EFE"/>
    <w:rsid w:val="00B44B35"/>
    <w:rsid w:val="00B6060F"/>
    <w:rsid w:val="00B9391E"/>
    <w:rsid w:val="00BA395A"/>
    <w:rsid w:val="00BB487F"/>
    <w:rsid w:val="00BD4E73"/>
    <w:rsid w:val="00BD57A7"/>
    <w:rsid w:val="00BE5100"/>
    <w:rsid w:val="00BF28A5"/>
    <w:rsid w:val="00C102F8"/>
    <w:rsid w:val="00C1783C"/>
    <w:rsid w:val="00C31074"/>
    <w:rsid w:val="00C31E90"/>
    <w:rsid w:val="00C34723"/>
    <w:rsid w:val="00C375EB"/>
    <w:rsid w:val="00C40371"/>
    <w:rsid w:val="00C44749"/>
    <w:rsid w:val="00C45D93"/>
    <w:rsid w:val="00C50EBF"/>
    <w:rsid w:val="00C819C9"/>
    <w:rsid w:val="00CA14AD"/>
    <w:rsid w:val="00CD4F23"/>
    <w:rsid w:val="00CF0D54"/>
    <w:rsid w:val="00D417A2"/>
    <w:rsid w:val="00D94F15"/>
    <w:rsid w:val="00DB12C8"/>
    <w:rsid w:val="00E33508"/>
    <w:rsid w:val="00E33FD8"/>
    <w:rsid w:val="00E40DBD"/>
    <w:rsid w:val="00E4426E"/>
    <w:rsid w:val="00E60D98"/>
    <w:rsid w:val="00EA6823"/>
    <w:rsid w:val="00F04C2C"/>
    <w:rsid w:val="00F119BF"/>
    <w:rsid w:val="00F3288C"/>
    <w:rsid w:val="00F4508C"/>
    <w:rsid w:val="00F62BB1"/>
    <w:rsid w:val="00F73E1A"/>
    <w:rsid w:val="00F941C4"/>
    <w:rsid w:val="00FB4FE7"/>
    <w:rsid w:val="00FC17A7"/>
    <w:rsid w:val="00FD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CB4DA"/>
  <w15:docId w15:val="{FE6EBCE3-202E-47C1-87D3-9136B21AD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у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A05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Hyperlink"/>
    <w:rsid w:val="00A05389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6C732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C732F"/>
    <w:pPr>
      <w:widowControl w:val="0"/>
      <w:shd w:val="clear" w:color="auto" w:fill="FFFFFF"/>
      <w:spacing w:after="0" w:line="298" w:lineRule="exact"/>
      <w:ind w:firstLine="6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StyleOstRed">
    <w:name w:val="StyleOstRed"/>
    <w:basedOn w:val="a"/>
    <w:rsid w:val="00C40371"/>
    <w:pPr>
      <w:suppressAutoHyphens/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Default">
    <w:name w:val="Default"/>
    <w:rsid w:val="00C403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7">
    <w:name w:val="Strong"/>
    <w:basedOn w:val="a0"/>
    <w:uiPriority w:val="22"/>
    <w:qFormat/>
    <w:rsid w:val="002D5AED"/>
    <w:rPr>
      <w:b/>
      <w:bCs/>
    </w:rPr>
  </w:style>
  <w:style w:type="paragraph" w:styleId="a8">
    <w:name w:val="Normal (Web)"/>
    <w:basedOn w:val="a"/>
    <w:uiPriority w:val="99"/>
    <w:semiHidden/>
    <w:unhideWhenUsed/>
    <w:rsid w:val="003D3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1C4E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1C4E46"/>
    <w:rPr>
      <w:rFonts w:ascii="Segoe UI" w:hAnsi="Segoe UI" w:cs="Segoe UI"/>
      <w:sz w:val="18"/>
      <w:szCs w:val="18"/>
    </w:rPr>
  </w:style>
  <w:style w:type="character" w:customStyle="1" w:styleId="FontStyle26">
    <w:name w:val="Font Style26"/>
    <w:uiPriority w:val="99"/>
    <w:rsid w:val="002162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6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079212-6A15-4809-9D8F-3B233B930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1226</Words>
  <Characters>699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2800-shvetss</dc:creator>
  <cp:lastModifiedBy>Нога Ігор</cp:lastModifiedBy>
  <cp:revision>17</cp:revision>
  <cp:lastPrinted>2026-02-19T15:23:00Z</cp:lastPrinted>
  <dcterms:created xsi:type="dcterms:W3CDTF">2024-11-13T10:08:00Z</dcterms:created>
  <dcterms:modified xsi:type="dcterms:W3CDTF">2026-02-24T15:49:00Z</dcterms:modified>
</cp:coreProperties>
</file>