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F73C9" w:rsidRDefault="00A57FF6" w:rsidP="003D6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C138F2" w:rsidRPr="000F73C9" w:rsidRDefault="00E162E9" w:rsidP="003D6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0F73C9" w:rsidRDefault="00E162E9" w:rsidP="003D633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0F73C9">
        <w:rPr>
          <w:rFonts w:ascii="Times New Roman" w:eastAsia="Times New Roman" w:hAnsi="Times New Roman" w:cs="Times New Roman"/>
          <w:i/>
          <w:sz w:val="24"/>
          <w:szCs w:val="24"/>
        </w:rPr>
        <w:t>пункту</w:t>
      </w:r>
      <w:r w:rsidR="000F73C9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F36029"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4-1 </w:t>
      </w:r>
      <w:r w:rsidR="000F73C9">
        <w:rPr>
          <w:rFonts w:ascii="Times New Roman" w:eastAsia="Times New Roman" w:hAnsi="Times New Roman" w:cs="Times New Roman"/>
          <w:i/>
          <w:sz w:val="24"/>
          <w:szCs w:val="24"/>
        </w:rPr>
        <w:t>постанови КМУ № 710 від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11.10.2016 </w:t>
      </w:r>
    </w:p>
    <w:p w:rsidR="00C138F2" w:rsidRPr="000F73C9" w:rsidRDefault="000F73C9" w:rsidP="003D633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“</w:t>
      </w:r>
      <w:r w:rsidR="00E162E9" w:rsidRPr="000F73C9">
        <w:rPr>
          <w:rFonts w:ascii="Times New Roman" w:eastAsia="Times New Roman" w:hAnsi="Times New Roman" w:cs="Times New Roman"/>
          <w:i/>
          <w:sz w:val="24"/>
          <w:szCs w:val="24"/>
        </w:rPr>
        <w:t>Про ефективне використання державних коштів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”</w:t>
      </w:r>
      <w:r w:rsidR="00E162E9"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 (зі змінами))</w:t>
      </w:r>
    </w:p>
    <w:p w:rsidR="008A5C57" w:rsidRPr="000F73C9" w:rsidRDefault="00E162E9" w:rsidP="003D63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8F2" w:rsidRPr="000F73C9" w:rsidRDefault="000F73C9" w:rsidP="003D63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F73C9">
        <w:rPr>
          <w:rFonts w:ascii="Times New Roman" w:hAnsi="Times New Roman" w:cs="Times New Roman"/>
          <w:sz w:val="24"/>
          <w:szCs w:val="24"/>
        </w:rPr>
        <w:t>ослуг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F73C9">
        <w:rPr>
          <w:rFonts w:ascii="Times New Roman" w:hAnsi="Times New Roman" w:cs="Times New Roman"/>
          <w:sz w:val="24"/>
          <w:szCs w:val="24"/>
        </w:rPr>
        <w:t xml:space="preserve"> </w:t>
      </w:r>
      <w:r w:rsidR="000C5193">
        <w:rPr>
          <w:rFonts w:ascii="Times New Roman" w:hAnsi="Times New Roman"/>
          <w:sz w:val="24"/>
          <w:szCs w:val="24"/>
        </w:rPr>
        <w:t xml:space="preserve">з ремонту і технічного обслуговування мототранспортних засобів і супутнього обладнання в містах </w:t>
      </w:r>
      <w:r w:rsidR="003D6338" w:rsidRPr="005353A8">
        <w:rPr>
          <w:rFonts w:ascii="Times New Roman" w:hAnsi="Times New Roman"/>
          <w:sz w:val="24"/>
          <w:szCs w:val="24"/>
        </w:rPr>
        <w:t>Хмельницьки</w:t>
      </w:r>
      <w:r w:rsidR="003D6338">
        <w:rPr>
          <w:rFonts w:ascii="Times New Roman" w:hAnsi="Times New Roman"/>
          <w:sz w:val="24"/>
          <w:szCs w:val="24"/>
        </w:rPr>
        <w:t>й</w:t>
      </w:r>
      <w:r w:rsidR="003D6338" w:rsidRPr="005353A8">
        <w:rPr>
          <w:rFonts w:ascii="Times New Roman" w:hAnsi="Times New Roman"/>
          <w:sz w:val="24"/>
          <w:szCs w:val="24"/>
        </w:rPr>
        <w:t>, Чернівці, Тернопіль, Мукач</w:t>
      </w:r>
      <w:r w:rsidR="00141BFE">
        <w:rPr>
          <w:rFonts w:ascii="Times New Roman" w:hAnsi="Times New Roman"/>
          <w:sz w:val="24"/>
          <w:szCs w:val="24"/>
        </w:rPr>
        <w:t>ево, Івано-Франківськ, Луцьк</w:t>
      </w:r>
      <w:r w:rsidR="008A5C57" w:rsidRPr="000F73C9">
        <w:rPr>
          <w:rFonts w:ascii="Times New Roman" w:hAnsi="Times New Roman" w:cs="Times New Roman"/>
          <w:sz w:val="24"/>
          <w:szCs w:val="24"/>
        </w:rPr>
        <w:t xml:space="preserve">, </w:t>
      </w:r>
      <w:r w:rsidR="008A5C57" w:rsidRPr="000F73C9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од ДК 021:2015- 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50110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>000-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9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5C57" w:rsidRPr="000F73C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F36029" w:rsidRPr="000F73C9">
        <w:rPr>
          <w:rFonts w:ascii="Times New Roman" w:hAnsi="Times New Roman" w:cs="Times New Roman"/>
          <w:sz w:val="24"/>
          <w:szCs w:val="24"/>
        </w:rPr>
        <w:t xml:space="preserve">ослуги з </w:t>
      </w:r>
      <w:r w:rsidR="00F36029" w:rsidRPr="000F73C9">
        <w:rPr>
          <w:rFonts w:ascii="Times New Roman" w:hAnsi="Times New Roman" w:cs="Times New Roman"/>
          <w:bCs/>
          <w:sz w:val="24"/>
          <w:szCs w:val="24"/>
        </w:rPr>
        <w:t>ремонту і технічного обслуговування мототранспортних засобів і супутнього обладнання</w:t>
      </w:r>
      <w:r w:rsidR="008A5C57" w:rsidRPr="000F73C9">
        <w:rPr>
          <w:rFonts w:ascii="Times New Roman" w:hAnsi="Times New Roman" w:cs="Times New Roman"/>
          <w:bCs/>
          <w:sz w:val="24"/>
          <w:szCs w:val="24"/>
        </w:rPr>
        <w:t>)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5C57" w:rsidRPr="000321CF" w:rsidRDefault="000C5193" w:rsidP="003D6338">
      <w:pPr>
        <w:pStyle w:val="ab"/>
        <w:ind w:firstLine="567"/>
        <w:jc w:val="both"/>
        <w:rPr>
          <w:b w:val="0"/>
          <w:bCs/>
          <w:kern w:val="36"/>
          <w:sz w:val="24"/>
          <w:szCs w:val="24"/>
        </w:rPr>
      </w:pPr>
      <w:r w:rsidRPr="000321CF">
        <w:rPr>
          <w:bCs/>
          <w:kern w:val="36"/>
          <w:sz w:val="24"/>
          <w:szCs w:val="24"/>
        </w:rPr>
        <w:t xml:space="preserve">ЛОТ № </w:t>
      </w:r>
      <w:r w:rsidR="00A57FF6" w:rsidRPr="000321CF">
        <w:rPr>
          <w:bCs/>
          <w:kern w:val="36"/>
          <w:sz w:val="24"/>
          <w:szCs w:val="24"/>
        </w:rPr>
        <w:t>1</w:t>
      </w:r>
      <w:r w:rsidRPr="000321CF">
        <w:rPr>
          <w:b w:val="0"/>
          <w:bCs/>
          <w:kern w:val="36"/>
          <w:sz w:val="24"/>
          <w:szCs w:val="24"/>
        </w:rPr>
        <w:t xml:space="preserve"> </w:t>
      </w:r>
      <w:r w:rsidR="00A57FF6" w:rsidRPr="000321CF">
        <w:rPr>
          <w:bCs/>
          <w:kern w:val="36"/>
          <w:sz w:val="24"/>
          <w:szCs w:val="24"/>
        </w:rPr>
        <w:t>–</w:t>
      </w:r>
      <w:r w:rsidRPr="000321CF">
        <w:rPr>
          <w:b w:val="0"/>
          <w:bCs/>
          <w:kern w:val="36"/>
          <w:sz w:val="24"/>
          <w:szCs w:val="24"/>
        </w:rPr>
        <w:t xml:space="preserve"> </w:t>
      </w:r>
      <w:r w:rsidR="003D6338" w:rsidRPr="000321CF">
        <w:rPr>
          <w:rFonts w:eastAsiaTheme="minorHAnsi"/>
          <w:b w:val="0"/>
          <w:sz w:val="24"/>
          <w:szCs w:val="24"/>
          <w:lang w:eastAsia="en-US"/>
        </w:rPr>
        <w:t>Послуги з ремонту і технічного обслуговування мототранспортних засобів і супутнього обладнання у м. Хмельницький</w:t>
      </w:r>
      <w:r w:rsidRPr="000321CF">
        <w:rPr>
          <w:b w:val="0"/>
          <w:bCs/>
          <w:kern w:val="36"/>
          <w:sz w:val="24"/>
          <w:szCs w:val="24"/>
        </w:rPr>
        <w:t xml:space="preserve"> (очікувана вартість </w:t>
      </w:r>
      <w:r w:rsidR="008A5C57" w:rsidRPr="000321CF">
        <w:rPr>
          <w:b w:val="0"/>
          <w:bCs/>
          <w:kern w:val="36"/>
          <w:sz w:val="24"/>
          <w:szCs w:val="24"/>
        </w:rPr>
        <w:t>–</w:t>
      </w:r>
      <w:r w:rsidRPr="000321CF">
        <w:rPr>
          <w:b w:val="0"/>
          <w:bCs/>
          <w:kern w:val="36"/>
          <w:sz w:val="24"/>
          <w:szCs w:val="24"/>
        </w:rPr>
        <w:t xml:space="preserve"> </w:t>
      </w:r>
      <w:r w:rsidR="003D6338" w:rsidRPr="000321CF">
        <w:rPr>
          <w:rFonts w:eastAsiaTheme="minorHAnsi"/>
          <w:b w:val="0"/>
          <w:sz w:val="24"/>
          <w:szCs w:val="24"/>
          <w:lang w:eastAsia="en-US"/>
        </w:rPr>
        <w:t>239 400 грн 00 коп</w:t>
      </w:r>
      <w:r w:rsidR="001A48D9" w:rsidRPr="000321CF">
        <w:rPr>
          <w:rFonts w:eastAsiaTheme="minorHAnsi"/>
          <w:b w:val="0"/>
          <w:sz w:val="24"/>
          <w:szCs w:val="24"/>
          <w:lang w:eastAsia="en-US"/>
        </w:rPr>
        <w:t>.</w:t>
      </w:r>
      <w:r w:rsidR="008A5C57" w:rsidRPr="000321CF">
        <w:rPr>
          <w:b w:val="0"/>
          <w:bCs/>
          <w:kern w:val="36"/>
          <w:sz w:val="24"/>
          <w:szCs w:val="24"/>
        </w:rPr>
        <w:t>,</w:t>
      </w:r>
      <w:r w:rsidRPr="000321CF">
        <w:rPr>
          <w:b w:val="0"/>
          <w:bCs/>
          <w:kern w:val="36"/>
          <w:sz w:val="24"/>
          <w:szCs w:val="24"/>
        </w:rPr>
        <w:t xml:space="preserve"> </w:t>
      </w:r>
      <w:r w:rsidR="00A57FF6" w:rsidRPr="000321CF">
        <w:rPr>
          <w:b w:val="0"/>
          <w:bCs/>
          <w:kern w:val="36"/>
          <w:sz w:val="24"/>
          <w:szCs w:val="24"/>
        </w:rPr>
        <w:t>обсяг</w:t>
      </w:r>
      <w:r w:rsidRPr="000321CF">
        <w:rPr>
          <w:b w:val="0"/>
          <w:bCs/>
          <w:kern w:val="36"/>
          <w:sz w:val="24"/>
          <w:szCs w:val="24"/>
        </w:rPr>
        <w:t xml:space="preserve"> </w:t>
      </w:r>
      <w:r w:rsidR="00A57FF6" w:rsidRPr="000321CF">
        <w:rPr>
          <w:b w:val="0"/>
          <w:bCs/>
          <w:kern w:val="36"/>
          <w:sz w:val="24"/>
          <w:szCs w:val="24"/>
        </w:rPr>
        <w:t>–</w:t>
      </w:r>
      <w:r w:rsidR="003D6338" w:rsidRPr="000321CF">
        <w:rPr>
          <w:b w:val="0"/>
          <w:bCs/>
          <w:kern w:val="36"/>
          <w:sz w:val="24"/>
          <w:szCs w:val="24"/>
        </w:rPr>
        <w:t xml:space="preserve"> 84</w:t>
      </w:r>
      <w:r w:rsidRPr="000321CF">
        <w:rPr>
          <w:b w:val="0"/>
          <w:bCs/>
          <w:kern w:val="36"/>
          <w:sz w:val="24"/>
          <w:szCs w:val="24"/>
        </w:rPr>
        <w:t xml:space="preserve"> </w:t>
      </w:r>
      <w:r w:rsidR="001A48D9" w:rsidRPr="000321CF">
        <w:rPr>
          <w:b w:val="0"/>
          <w:bCs/>
          <w:kern w:val="36"/>
          <w:sz w:val="24"/>
          <w:szCs w:val="24"/>
        </w:rPr>
        <w:t>нормо</w:t>
      </w:r>
      <w:r w:rsidRPr="000321CF">
        <w:rPr>
          <w:b w:val="0"/>
          <w:bCs/>
          <w:kern w:val="36"/>
          <w:sz w:val="24"/>
          <w:szCs w:val="24"/>
        </w:rPr>
        <w:t xml:space="preserve"> </w:t>
      </w:r>
      <w:r w:rsidR="001A48D9" w:rsidRPr="000321CF">
        <w:rPr>
          <w:b w:val="0"/>
          <w:bCs/>
          <w:kern w:val="36"/>
          <w:sz w:val="24"/>
          <w:szCs w:val="24"/>
        </w:rPr>
        <w:t>/</w:t>
      </w:r>
      <w:r w:rsidRPr="000321CF">
        <w:rPr>
          <w:b w:val="0"/>
          <w:bCs/>
          <w:kern w:val="36"/>
          <w:sz w:val="24"/>
          <w:szCs w:val="24"/>
        </w:rPr>
        <w:t xml:space="preserve"> </w:t>
      </w:r>
      <w:r w:rsidR="001A48D9" w:rsidRPr="000321CF">
        <w:rPr>
          <w:b w:val="0"/>
          <w:bCs/>
          <w:kern w:val="36"/>
          <w:sz w:val="24"/>
          <w:szCs w:val="24"/>
        </w:rPr>
        <w:t>годин</w:t>
      </w:r>
      <w:r w:rsidR="008A5C57" w:rsidRPr="000321CF">
        <w:rPr>
          <w:b w:val="0"/>
          <w:bCs/>
          <w:kern w:val="36"/>
          <w:sz w:val="24"/>
          <w:szCs w:val="24"/>
        </w:rPr>
        <w:t>)</w:t>
      </w:r>
      <w:r w:rsidR="00A57FF6" w:rsidRPr="000321CF">
        <w:rPr>
          <w:b w:val="0"/>
          <w:bCs/>
          <w:kern w:val="36"/>
          <w:sz w:val="24"/>
          <w:szCs w:val="24"/>
        </w:rPr>
        <w:t>;</w:t>
      </w:r>
    </w:p>
    <w:p w:rsidR="008A5C57" w:rsidRPr="000321CF" w:rsidRDefault="00A57FF6" w:rsidP="003D6338">
      <w:pPr>
        <w:pStyle w:val="ab"/>
        <w:ind w:firstLine="567"/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0321CF">
        <w:rPr>
          <w:rFonts w:eastAsiaTheme="minorHAnsi"/>
          <w:sz w:val="24"/>
          <w:szCs w:val="24"/>
          <w:lang w:eastAsia="en-US"/>
        </w:rPr>
        <w:t>ЛОТ</w:t>
      </w:r>
      <w:r w:rsidR="000C5193" w:rsidRPr="000321CF">
        <w:rPr>
          <w:rFonts w:eastAsiaTheme="minorHAnsi"/>
          <w:sz w:val="24"/>
          <w:szCs w:val="24"/>
          <w:lang w:eastAsia="en-US"/>
        </w:rPr>
        <w:t xml:space="preserve"> </w:t>
      </w:r>
      <w:r w:rsidRPr="000321CF">
        <w:rPr>
          <w:rFonts w:eastAsiaTheme="minorHAnsi"/>
          <w:sz w:val="24"/>
          <w:szCs w:val="24"/>
          <w:lang w:eastAsia="en-US"/>
        </w:rPr>
        <w:t>№</w:t>
      </w:r>
      <w:r w:rsidR="000C5193" w:rsidRPr="000321CF">
        <w:rPr>
          <w:rFonts w:eastAsiaTheme="minorHAnsi"/>
          <w:sz w:val="24"/>
          <w:szCs w:val="24"/>
          <w:lang w:eastAsia="en-US"/>
        </w:rPr>
        <w:t xml:space="preserve"> </w:t>
      </w:r>
      <w:r w:rsidRPr="000321CF">
        <w:rPr>
          <w:rFonts w:eastAsiaTheme="minorHAnsi"/>
          <w:sz w:val="24"/>
          <w:szCs w:val="24"/>
          <w:lang w:eastAsia="en-US"/>
        </w:rPr>
        <w:t>2</w:t>
      </w:r>
      <w:r w:rsidR="000C5193" w:rsidRPr="000321CF">
        <w:rPr>
          <w:rFonts w:eastAsiaTheme="minorHAnsi"/>
          <w:b w:val="0"/>
          <w:sz w:val="24"/>
          <w:szCs w:val="24"/>
          <w:lang w:eastAsia="en-US"/>
        </w:rPr>
        <w:t xml:space="preserve"> </w:t>
      </w:r>
      <w:r w:rsidRPr="000321CF">
        <w:rPr>
          <w:rFonts w:eastAsiaTheme="minorHAnsi"/>
          <w:b w:val="0"/>
          <w:sz w:val="24"/>
          <w:szCs w:val="24"/>
          <w:lang w:eastAsia="en-US"/>
        </w:rPr>
        <w:t>–</w:t>
      </w:r>
      <w:r w:rsidR="000C5193" w:rsidRPr="000321CF">
        <w:rPr>
          <w:rFonts w:eastAsiaTheme="minorHAnsi"/>
          <w:b w:val="0"/>
          <w:sz w:val="24"/>
          <w:szCs w:val="24"/>
          <w:lang w:eastAsia="en-US"/>
        </w:rPr>
        <w:t xml:space="preserve"> </w:t>
      </w:r>
      <w:r w:rsidR="003D6338" w:rsidRPr="000321CF">
        <w:rPr>
          <w:rFonts w:eastAsiaTheme="minorHAnsi"/>
          <w:b w:val="0"/>
          <w:sz w:val="24"/>
          <w:szCs w:val="24"/>
          <w:lang w:eastAsia="en-US"/>
        </w:rPr>
        <w:t>Послуги з ремонту і технічного обслуговування мототранспортних засобів і супутнього обладнання у м. Чернівці</w:t>
      </w:r>
      <w:r w:rsidR="000F73C9" w:rsidRPr="000321CF">
        <w:rPr>
          <w:b w:val="0"/>
          <w:bCs/>
          <w:kern w:val="36"/>
          <w:sz w:val="24"/>
          <w:szCs w:val="24"/>
        </w:rPr>
        <w:t xml:space="preserve"> (очікувана вартість</w:t>
      </w:r>
      <w:r w:rsidR="000C5193" w:rsidRPr="000321CF">
        <w:rPr>
          <w:b w:val="0"/>
          <w:bCs/>
          <w:kern w:val="36"/>
          <w:sz w:val="24"/>
          <w:szCs w:val="24"/>
        </w:rPr>
        <w:t xml:space="preserve"> </w:t>
      </w:r>
      <w:r w:rsidR="008A5C57" w:rsidRPr="000321CF">
        <w:rPr>
          <w:b w:val="0"/>
          <w:bCs/>
          <w:kern w:val="36"/>
          <w:sz w:val="24"/>
          <w:szCs w:val="24"/>
        </w:rPr>
        <w:t>–</w:t>
      </w:r>
      <w:r w:rsidR="000C5193" w:rsidRPr="000321CF">
        <w:rPr>
          <w:b w:val="0"/>
          <w:bCs/>
          <w:kern w:val="36"/>
          <w:sz w:val="24"/>
          <w:szCs w:val="24"/>
        </w:rPr>
        <w:t xml:space="preserve"> </w:t>
      </w:r>
      <w:r w:rsidR="003D6338" w:rsidRPr="000321CF">
        <w:rPr>
          <w:rFonts w:eastAsiaTheme="minorHAnsi"/>
          <w:b w:val="0"/>
          <w:sz w:val="24"/>
          <w:szCs w:val="24"/>
          <w:lang w:eastAsia="en-US"/>
        </w:rPr>
        <w:t>134 750 грн 00 коп</w:t>
      </w:r>
      <w:r w:rsidR="000F73C9" w:rsidRPr="000321CF">
        <w:rPr>
          <w:b w:val="0"/>
          <w:bCs/>
          <w:kern w:val="36"/>
          <w:sz w:val="24"/>
          <w:szCs w:val="24"/>
        </w:rPr>
        <w:t>.</w:t>
      </w:r>
      <w:r w:rsidR="008A5C57" w:rsidRPr="000321CF">
        <w:rPr>
          <w:b w:val="0"/>
          <w:bCs/>
          <w:kern w:val="36"/>
          <w:sz w:val="24"/>
          <w:szCs w:val="24"/>
        </w:rPr>
        <w:t>,</w:t>
      </w:r>
      <w:r w:rsidR="000C5193" w:rsidRPr="000321CF">
        <w:rPr>
          <w:b w:val="0"/>
          <w:bCs/>
          <w:kern w:val="36"/>
          <w:sz w:val="24"/>
          <w:szCs w:val="24"/>
        </w:rPr>
        <w:t xml:space="preserve"> </w:t>
      </w:r>
      <w:r w:rsidR="0093784E" w:rsidRPr="000321CF">
        <w:rPr>
          <w:b w:val="0"/>
          <w:bCs/>
          <w:kern w:val="36"/>
          <w:sz w:val="24"/>
          <w:szCs w:val="24"/>
        </w:rPr>
        <w:t>обсяг</w:t>
      </w:r>
      <w:r w:rsidR="000C5193" w:rsidRPr="000321CF">
        <w:rPr>
          <w:b w:val="0"/>
          <w:bCs/>
          <w:kern w:val="36"/>
          <w:sz w:val="24"/>
          <w:szCs w:val="24"/>
        </w:rPr>
        <w:t xml:space="preserve"> </w:t>
      </w:r>
      <w:r w:rsidR="008A5C57" w:rsidRPr="000321CF">
        <w:rPr>
          <w:b w:val="0"/>
          <w:bCs/>
          <w:kern w:val="36"/>
          <w:sz w:val="24"/>
          <w:szCs w:val="24"/>
        </w:rPr>
        <w:t>–</w:t>
      </w:r>
      <w:r w:rsidR="003D6338" w:rsidRPr="000321CF">
        <w:rPr>
          <w:b w:val="0"/>
          <w:bCs/>
          <w:kern w:val="36"/>
          <w:sz w:val="24"/>
          <w:szCs w:val="24"/>
        </w:rPr>
        <w:t xml:space="preserve"> 77</w:t>
      </w:r>
      <w:r w:rsidR="000C5193" w:rsidRPr="000321CF">
        <w:rPr>
          <w:b w:val="0"/>
          <w:bCs/>
          <w:kern w:val="36"/>
          <w:sz w:val="24"/>
          <w:szCs w:val="24"/>
        </w:rPr>
        <w:t xml:space="preserve"> </w:t>
      </w:r>
      <w:r w:rsidR="001A48D9" w:rsidRPr="000321CF">
        <w:rPr>
          <w:b w:val="0"/>
          <w:bCs/>
          <w:kern w:val="36"/>
          <w:sz w:val="24"/>
          <w:szCs w:val="24"/>
        </w:rPr>
        <w:t>нормо</w:t>
      </w:r>
      <w:r w:rsidR="000C5193" w:rsidRPr="000321CF">
        <w:rPr>
          <w:b w:val="0"/>
          <w:bCs/>
          <w:kern w:val="36"/>
          <w:sz w:val="24"/>
          <w:szCs w:val="24"/>
        </w:rPr>
        <w:t xml:space="preserve"> </w:t>
      </w:r>
      <w:r w:rsidR="001A48D9" w:rsidRPr="000321CF">
        <w:rPr>
          <w:b w:val="0"/>
          <w:bCs/>
          <w:kern w:val="36"/>
          <w:sz w:val="24"/>
          <w:szCs w:val="24"/>
        </w:rPr>
        <w:t>/</w:t>
      </w:r>
      <w:r w:rsidR="000C5193" w:rsidRPr="000321CF">
        <w:rPr>
          <w:b w:val="0"/>
          <w:bCs/>
          <w:kern w:val="36"/>
          <w:sz w:val="24"/>
          <w:szCs w:val="24"/>
        </w:rPr>
        <w:t xml:space="preserve"> </w:t>
      </w:r>
      <w:r w:rsidR="001A48D9" w:rsidRPr="000321CF">
        <w:rPr>
          <w:b w:val="0"/>
          <w:bCs/>
          <w:kern w:val="36"/>
          <w:sz w:val="24"/>
          <w:szCs w:val="24"/>
        </w:rPr>
        <w:t>годин</w:t>
      </w:r>
      <w:r w:rsidR="008A5C57" w:rsidRPr="000321CF">
        <w:rPr>
          <w:b w:val="0"/>
          <w:bCs/>
          <w:kern w:val="36"/>
          <w:sz w:val="24"/>
          <w:szCs w:val="24"/>
        </w:rPr>
        <w:t>)</w:t>
      </w:r>
      <w:r w:rsidRPr="000321CF">
        <w:rPr>
          <w:b w:val="0"/>
          <w:bCs/>
          <w:kern w:val="36"/>
          <w:sz w:val="24"/>
          <w:szCs w:val="24"/>
        </w:rPr>
        <w:t>;</w:t>
      </w:r>
    </w:p>
    <w:p w:rsidR="008A5C57" w:rsidRPr="000321CF" w:rsidRDefault="00A57FF6" w:rsidP="003D6338">
      <w:pPr>
        <w:pStyle w:val="ab"/>
        <w:ind w:firstLine="567"/>
        <w:jc w:val="both"/>
        <w:rPr>
          <w:b w:val="0"/>
          <w:bCs/>
          <w:kern w:val="36"/>
          <w:sz w:val="24"/>
          <w:szCs w:val="24"/>
        </w:rPr>
      </w:pPr>
      <w:r w:rsidRPr="000321CF">
        <w:rPr>
          <w:rFonts w:eastAsiaTheme="minorHAnsi"/>
          <w:sz w:val="24"/>
          <w:szCs w:val="24"/>
          <w:lang w:eastAsia="en-US"/>
        </w:rPr>
        <w:t>ЛОТ</w:t>
      </w:r>
      <w:r w:rsidR="000C5193" w:rsidRPr="000321CF">
        <w:rPr>
          <w:rFonts w:eastAsiaTheme="minorHAnsi"/>
          <w:sz w:val="24"/>
          <w:szCs w:val="24"/>
          <w:lang w:eastAsia="en-US"/>
        </w:rPr>
        <w:t xml:space="preserve"> </w:t>
      </w:r>
      <w:r w:rsidRPr="000321CF">
        <w:rPr>
          <w:rFonts w:eastAsiaTheme="minorHAnsi"/>
          <w:sz w:val="24"/>
          <w:szCs w:val="24"/>
          <w:lang w:eastAsia="en-US"/>
        </w:rPr>
        <w:t>№</w:t>
      </w:r>
      <w:r w:rsidR="000C5193" w:rsidRPr="000321CF">
        <w:rPr>
          <w:rFonts w:eastAsiaTheme="minorHAnsi"/>
          <w:sz w:val="24"/>
          <w:szCs w:val="24"/>
          <w:lang w:eastAsia="en-US"/>
        </w:rPr>
        <w:t xml:space="preserve"> </w:t>
      </w:r>
      <w:r w:rsidRPr="000321CF">
        <w:rPr>
          <w:rFonts w:eastAsiaTheme="minorHAnsi"/>
          <w:sz w:val="24"/>
          <w:szCs w:val="24"/>
          <w:lang w:eastAsia="en-US"/>
        </w:rPr>
        <w:t>3</w:t>
      </w:r>
      <w:r w:rsidR="000C5193" w:rsidRPr="000321CF">
        <w:rPr>
          <w:rFonts w:eastAsiaTheme="minorHAnsi"/>
          <w:b w:val="0"/>
          <w:sz w:val="24"/>
          <w:szCs w:val="24"/>
          <w:lang w:eastAsia="en-US"/>
        </w:rPr>
        <w:t xml:space="preserve"> </w:t>
      </w:r>
      <w:r w:rsidRPr="000321CF">
        <w:rPr>
          <w:rFonts w:eastAsiaTheme="minorHAnsi"/>
          <w:sz w:val="24"/>
          <w:szCs w:val="24"/>
          <w:lang w:eastAsia="en-US"/>
        </w:rPr>
        <w:t>–</w:t>
      </w:r>
      <w:r w:rsidR="000C5193" w:rsidRPr="000321CF">
        <w:rPr>
          <w:rFonts w:eastAsiaTheme="minorHAnsi"/>
          <w:b w:val="0"/>
          <w:sz w:val="24"/>
          <w:szCs w:val="24"/>
          <w:lang w:eastAsia="en-US"/>
        </w:rPr>
        <w:t xml:space="preserve"> </w:t>
      </w:r>
      <w:r w:rsidR="003D6338" w:rsidRPr="000321CF">
        <w:rPr>
          <w:rFonts w:eastAsiaTheme="minorHAnsi"/>
          <w:b w:val="0"/>
          <w:sz w:val="24"/>
          <w:szCs w:val="24"/>
          <w:lang w:eastAsia="en-US"/>
        </w:rPr>
        <w:t>Послуги з ремонту і технічного обслуговування мототранспортних засобів і супутнього обладнання у м. </w:t>
      </w:r>
      <w:r w:rsidR="003D6338" w:rsidRPr="000321CF">
        <w:rPr>
          <w:b w:val="0"/>
          <w:sz w:val="24"/>
          <w:szCs w:val="24"/>
        </w:rPr>
        <w:t>Тернопіль</w:t>
      </w:r>
      <w:r w:rsidR="000F73C9" w:rsidRPr="000321CF">
        <w:rPr>
          <w:b w:val="0"/>
          <w:bCs/>
          <w:kern w:val="36"/>
          <w:sz w:val="24"/>
          <w:szCs w:val="24"/>
        </w:rPr>
        <w:t xml:space="preserve"> (очікувана вартість</w:t>
      </w:r>
      <w:r w:rsidR="000C5193" w:rsidRPr="000321CF">
        <w:rPr>
          <w:b w:val="0"/>
          <w:bCs/>
          <w:kern w:val="36"/>
          <w:sz w:val="24"/>
          <w:szCs w:val="24"/>
        </w:rPr>
        <w:t xml:space="preserve"> </w:t>
      </w:r>
      <w:r w:rsidR="008A5C57" w:rsidRPr="000321CF">
        <w:rPr>
          <w:b w:val="0"/>
          <w:bCs/>
          <w:kern w:val="36"/>
          <w:sz w:val="24"/>
          <w:szCs w:val="24"/>
        </w:rPr>
        <w:t>–</w:t>
      </w:r>
      <w:r w:rsidR="000C5193" w:rsidRPr="000321CF">
        <w:rPr>
          <w:b w:val="0"/>
          <w:bCs/>
          <w:kern w:val="36"/>
          <w:sz w:val="24"/>
          <w:szCs w:val="24"/>
        </w:rPr>
        <w:t xml:space="preserve"> </w:t>
      </w:r>
      <w:r w:rsidR="003D6338" w:rsidRPr="000321CF">
        <w:rPr>
          <w:b w:val="0"/>
          <w:bCs/>
          <w:sz w:val="24"/>
          <w:szCs w:val="24"/>
        </w:rPr>
        <w:t>165 600 грн 00 коп</w:t>
      </w:r>
      <w:r w:rsidR="002C40F2" w:rsidRPr="000321CF">
        <w:rPr>
          <w:b w:val="0"/>
          <w:bCs/>
          <w:kern w:val="36"/>
          <w:sz w:val="24"/>
          <w:szCs w:val="24"/>
        </w:rPr>
        <w:t>.,</w:t>
      </w:r>
      <w:r w:rsidR="000C5193" w:rsidRPr="000321CF">
        <w:rPr>
          <w:b w:val="0"/>
          <w:bCs/>
          <w:kern w:val="36"/>
          <w:sz w:val="24"/>
          <w:szCs w:val="24"/>
        </w:rPr>
        <w:t xml:space="preserve"> </w:t>
      </w:r>
      <w:r w:rsidR="0093784E" w:rsidRPr="000321CF">
        <w:rPr>
          <w:b w:val="0"/>
          <w:bCs/>
          <w:kern w:val="36"/>
          <w:sz w:val="24"/>
          <w:szCs w:val="24"/>
        </w:rPr>
        <w:t>обсяг</w:t>
      </w:r>
      <w:r w:rsidR="000C5193" w:rsidRPr="000321CF">
        <w:rPr>
          <w:b w:val="0"/>
          <w:bCs/>
          <w:kern w:val="36"/>
          <w:sz w:val="24"/>
          <w:szCs w:val="24"/>
        </w:rPr>
        <w:t xml:space="preserve"> </w:t>
      </w:r>
      <w:r w:rsidR="008A5C57" w:rsidRPr="000321CF">
        <w:rPr>
          <w:b w:val="0"/>
          <w:bCs/>
          <w:kern w:val="36"/>
          <w:sz w:val="24"/>
          <w:szCs w:val="24"/>
        </w:rPr>
        <w:t>–</w:t>
      </w:r>
      <w:r w:rsidR="003D6338" w:rsidRPr="000321CF">
        <w:rPr>
          <w:b w:val="0"/>
          <w:bCs/>
          <w:kern w:val="36"/>
          <w:sz w:val="24"/>
          <w:szCs w:val="24"/>
        </w:rPr>
        <w:t xml:space="preserve"> 69</w:t>
      </w:r>
      <w:r w:rsidR="000C5193" w:rsidRPr="000321CF">
        <w:rPr>
          <w:b w:val="0"/>
          <w:bCs/>
          <w:kern w:val="36"/>
          <w:sz w:val="24"/>
          <w:szCs w:val="24"/>
        </w:rPr>
        <w:t xml:space="preserve"> </w:t>
      </w:r>
      <w:r w:rsidR="001A48D9" w:rsidRPr="000321CF">
        <w:rPr>
          <w:b w:val="0"/>
          <w:bCs/>
          <w:kern w:val="36"/>
          <w:sz w:val="24"/>
          <w:szCs w:val="24"/>
        </w:rPr>
        <w:t>нормо</w:t>
      </w:r>
      <w:r w:rsidR="000C5193" w:rsidRPr="000321CF">
        <w:rPr>
          <w:b w:val="0"/>
          <w:bCs/>
          <w:kern w:val="36"/>
          <w:sz w:val="24"/>
          <w:szCs w:val="24"/>
        </w:rPr>
        <w:t xml:space="preserve"> </w:t>
      </w:r>
      <w:r w:rsidR="001A48D9" w:rsidRPr="000321CF">
        <w:rPr>
          <w:b w:val="0"/>
          <w:bCs/>
          <w:kern w:val="36"/>
          <w:sz w:val="24"/>
          <w:szCs w:val="24"/>
        </w:rPr>
        <w:t>/</w:t>
      </w:r>
      <w:r w:rsidR="000C5193" w:rsidRPr="000321CF">
        <w:rPr>
          <w:b w:val="0"/>
          <w:bCs/>
          <w:kern w:val="36"/>
          <w:sz w:val="24"/>
          <w:szCs w:val="24"/>
        </w:rPr>
        <w:t xml:space="preserve"> </w:t>
      </w:r>
      <w:r w:rsidR="001A48D9" w:rsidRPr="000321CF">
        <w:rPr>
          <w:b w:val="0"/>
          <w:bCs/>
          <w:kern w:val="36"/>
          <w:sz w:val="24"/>
          <w:szCs w:val="24"/>
        </w:rPr>
        <w:t>годин</w:t>
      </w:r>
      <w:r w:rsidRPr="000321CF">
        <w:rPr>
          <w:b w:val="0"/>
          <w:bCs/>
          <w:kern w:val="36"/>
          <w:sz w:val="24"/>
          <w:szCs w:val="24"/>
        </w:rPr>
        <w:t>);</w:t>
      </w:r>
    </w:p>
    <w:p w:rsidR="008A5C57" w:rsidRPr="000321CF" w:rsidRDefault="00A57FF6" w:rsidP="003D6338">
      <w:pPr>
        <w:pStyle w:val="ab"/>
        <w:ind w:firstLine="567"/>
        <w:jc w:val="both"/>
        <w:rPr>
          <w:b w:val="0"/>
          <w:bCs/>
          <w:kern w:val="36"/>
          <w:sz w:val="24"/>
          <w:szCs w:val="24"/>
        </w:rPr>
      </w:pPr>
      <w:r w:rsidRPr="000321CF">
        <w:rPr>
          <w:rFonts w:eastAsiaTheme="minorHAnsi"/>
          <w:sz w:val="24"/>
          <w:szCs w:val="24"/>
          <w:lang w:eastAsia="en-US"/>
        </w:rPr>
        <w:t>ЛОТ</w:t>
      </w:r>
      <w:r w:rsidR="000C5193" w:rsidRPr="000321CF">
        <w:rPr>
          <w:rFonts w:eastAsiaTheme="minorHAnsi"/>
          <w:sz w:val="24"/>
          <w:szCs w:val="24"/>
          <w:lang w:eastAsia="en-US"/>
        </w:rPr>
        <w:t xml:space="preserve"> </w:t>
      </w:r>
      <w:r w:rsidRPr="000321CF">
        <w:rPr>
          <w:rFonts w:eastAsiaTheme="minorHAnsi"/>
          <w:sz w:val="24"/>
          <w:szCs w:val="24"/>
          <w:lang w:eastAsia="en-US"/>
        </w:rPr>
        <w:t>№</w:t>
      </w:r>
      <w:r w:rsidR="000C5193" w:rsidRPr="000321CF">
        <w:rPr>
          <w:rFonts w:eastAsiaTheme="minorHAnsi"/>
          <w:sz w:val="24"/>
          <w:szCs w:val="24"/>
          <w:lang w:eastAsia="en-US"/>
        </w:rPr>
        <w:t xml:space="preserve"> </w:t>
      </w:r>
      <w:r w:rsidRPr="000321CF">
        <w:rPr>
          <w:rFonts w:eastAsiaTheme="minorHAnsi"/>
          <w:sz w:val="24"/>
          <w:szCs w:val="24"/>
          <w:lang w:eastAsia="en-US"/>
        </w:rPr>
        <w:t>4</w:t>
      </w:r>
      <w:r w:rsidR="000C5193" w:rsidRPr="000321CF">
        <w:rPr>
          <w:rFonts w:eastAsiaTheme="minorHAnsi"/>
          <w:b w:val="0"/>
          <w:sz w:val="24"/>
          <w:szCs w:val="24"/>
          <w:lang w:eastAsia="en-US"/>
        </w:rPr>
        <w:t xml:space="preserve"> </w:t>
      </w:r>
      <w:r w:rsidRPr="000321CF">
        <w:rPr>
          <w:rFonts w:eastAsiaTheme="minorHAnsi"/>
          <w:sz w:val="24"/>
          <w:szCs w:val="24"/>
          <w:lang w:eastAsia="en-US"/>
        </w:rPr>
        <w:t>–</w:t>
      </w:r>
      <w:r w:rsidR="000C5193" w:rsidRPr="000321CF">
        <w:rPr>
          <w:rFonts w:eastAsiaTheme="minorHAnsi"/>
          <w:b w:val="0"/>
          <w:sz w:val="24"/>
          <w:szCs w:val="24"/>
          <w:lang w:eastAsia="en-US"/>
        </w:rPr>
        <w:t xml:space="preserve"> </w:t>
      </w:r>
      <w:r w:rsidR="003D6338" w:rsidRPr="000321CF">
        <w:rPr>
          <w:rFonts w:eastAsiaTheme="minorHAnsi"/>
          <w:b w:val="0"/>
          <w:sz w:val="24"/>
          <w:szCs w:val="24"/>
          <w:lang w:eastAsia="en-US"/>
        </w:rPr>
        <w:t>Послуги з ремонту і технічного обслуговування мототранспортних засобів і супутнього обладнання у м. </w:t>
      </w:r>
      <w:r w:rsidR="003D6338" w:rsidRPr="000321CF">
        <w:rPr>
          <w:b w:val="0"/>
          <w:sz w:val="24"/>
          <w:szCs w:val="24"/>
        </w:rPr>
        <w:t>Мукачево</w:t>
      </w:r>
      <w:r w:rsidR="002C40F2" w:rsidRPr="000321CF">
        <w:rPr>
          <w:b w:val="0"/>
          <w:bCs/>
          <w:kern w:val="36"/>
          <w:sz w:val="24"/>
          <w:szCs w:val="24"/>
        </w:rPr>
        <w:t xml:space="preserve"> (очікувана вартість</w:t>
      </w:r>
      <w:r w:rsidR="000C5193" w:rsidRPr="000321CF">
        <w:rPr>
          <w:b w:val="0"/>
          <w:bCs/>
          <w:kern w:val="36"/>
          <w:sz w:val="24"/>
          <w:szCs w:val="24"/>
        </w:rPr>
        <w:t xml:space="preserve"> </w:t>
      </w:r>
      <w:r w:rsidR="008A5C57" w:rsidRPr="000321CF">
        <w:rPr>
          <w:b w:val="0"/>
          <w:bCs/>
          <w:kern w:val="36"/>
          <w:sz w:val="24"/>
          <w:szCs w:val="24"/>
        </w:rPr>
        <w:t>–</w:t>
      </w:r>
      <w:r w:rsidR="000C5193" w:rsidRPr="000321CF">
        <w:rPr>
          <w:b w:val="0"/>
          <w:bCs/>
          <w:kern w:val="36"/>
          <w:sz w:val="24"/>
          <w:szCs w:val="24"/>
        </w:rPr>
        <w:t xml:space="preserve"> </w:t>
      </w:r>
      <w:r w:rsidR="003D6338" w:rsidRPr="000321CF">
        <w:rPr>
          <w:b w:val="0"/>
          <w:bCs/>
          <w:sz w:val="24"/>
          <w:szCs w:val="24"/>
        </w:rPr>
        <w:t>141 900 грн 00 коп</w:t>
      </w:r>
      <w:r w:rsidRPr="000321CF">
        <w:rPr>
          <w:b w:val="0"/>
          <w:bCs/>
          <w:kern w:val="36"/>
          <w:sz w:val="24"/>
          <w:szCs w:val="24"/>
        </w:rPr>
        <w:t>.</w:t>
      </w:r>
      <w:r w:rsidR="002C40F2" w:rsidRPr="000321CF">
        <w:rPr>
          <w:b w:val="0"/>
          <w:bCs/>
          <w:kern w:val="36"/>
          <w:sz w:val="24"/>
          <w:szCs w:val="24"/>
        </w:rPr>
        <w:t>,</w:t>
      </w:r>
      <w:r w:rsidR="000C5193" w:rsidRPr="000321CF">
        <w:rPr>
          <w:b w:val="0"/>
          <w:bCs/>
          <w:kern w:val="36"/>
          <w:sz w:val="24"/>
          <w:szCs w:val="24"/>
        </w:rPr>
        <w:t xml:space="preserve"> </w:t>
      </w:r>
      <w:r w:rsidR="0093784E" w:rsidRPr="000321CF">
        <w:rPr>
          <w:b w:val="0"/>
          <w:bCs/>
          <w:kern w:val="36"/>
          <w:sz w:val="24"/>
          <w:szCs w:val="24"/>
        </w:rPr>
        <w:t>обсяг</w:t>
      </w:r>
      <w:r w:rsidR="000C5193" w:rsidRPr="000321CF">
        <w:rPr>
          <w:b w:val="0"/>
          <w:bCs/>
          <w:kern w:val="36"/>
          <w:sz w:val="24"/>
          <w:szCs w:val="24"/>
        </w:rPr>
        <w:t xml:space="preserve"> </w:t>
      </w:r>
      <w:r w:rsidR="008A5C57" w:rsidRPr="000321CF">
        <w:rPr>
          <w:b w:val="0"/>
          <w:bCs/>
          <w:kern w:val="36"/>
          <w:sz w:val="24"/>
          <w:szCs w:val="24"/>
        </w:rPr>
        <w:t>–</w:t>
      </w:r>
      <w:r w:rsidR="003D6338" w:rsidRPr="000321CF">
        <w:rPr>
          <w:b w:val="0"/>
          <w:bCs/>
          <w:kern w:val="36"/>
          <w:sz w:val="24"/>
          <w:szCs w:val="24"/>
        </w:rPr>
        <w:t xml:space="preserve"> 44</w:t>
      </w:r>
      <w:r w:rsidR="000C5193" w:rsidRPr="000321CF">
        <w:rPr>
          <w:b w:val="0"/>
          <w:bCs/>
          <w:kern w:val="36"/>
          <w:sz w:val="24"/>
          <w:szCs w:val="24"/>
        </w:rPr>
        <w:t xml:space="preserve"> </w:t>
      </w:r>
      <w:r w:rsidR="001A48D9" w:rsidRPr="000321CF">
        <w:rPr>
          <w:b w:val="0"/>
          <w:bCs/>
          <w:kern w:val="36"/>
          <w:sz w:val="24"/>
          <w:szCs w:val="24"/>
        </w:rPr>
        <w:t>нормо</w:t>
      </w:r>
      <w:r w:rsidR="000C5193" w:rsidRPr="000321CF">
        <w:rPr>
          <w:b w:val="0"/>
          <w:bCs/>
          <w:kern w:val="36"/>
          <w:sz w:val="24"/>
          <w:szCs w:val="24"/>
        </w:rPr>
        <w:t xml:space="preserve"> </w:t>
      </w:r>
      <w:r w:rsidR="001A48D9" w:rsidRPr="000321CF">
        <w:rPr>
          <w:b w:val="0"/>
          <w:bCs/>
          <w:kern w:val="36"/>
          <w:sz w:val="24"/>
          <w:szCs w:val="24"/>
        </w:rPr>
        <w:t>/</w:t>
      </w:r>
      <w:r w:rsidR="000C5193" w:rsidRPr="000321CF">
        <w:rPr>
          <w:b w:val="0"/>
          <w:bCs/>
          <w:kern w:val="36"/>
          <w:sz w:val="24"/>
          <w:szCs w:val="24"/>
        </w:rPr>
        <w:t xml:space="preserve"> </w:t>
      </w:r>
      <w:r w:rsidR="001A48D9" w:rsidRPr="000321CF">
        <w:rPr>
          <w:b w:val="0"/>
          <w:bCs/>
          <w:kern w:val="36"/>
          <w:sz w:val="24"/>
          <w:szCs w:val="24"/>
        </w:rPr>
        <w:t>годин</w:t>
      </w:r>
      <w:r w:rsidRPr="000321CF">
        <w:rPr>
          <w:b w:val="0"/>
          <w:bCs/>
          <w:kern w:val="36"/>
          <w:sz w:val="24"/>
          <w:szCs w:val="24"/>
        </w:rPr>
        <w:t>);</w:t>
      </w:r>
    </w:p>
    <w:p w:rsidR="003D6338" w:rsidRPr="000321CF" w:rsidRDefault="003D6338" w:rsidP="003D6338">
      <w:pPr>
        <w:pStyle w:val="ab"/>
        <w:ind w:firstLine="567"/>
        <w:jc w:val="both"/>
        <w:rPr>
          <w:b w:val="0"/>
          <w:bCs/>
          <w:kern w:val="36"/>
          <w:sz w:val="24"/>
          <w:szCs w:val="24"/>
        </w:rPr>
      </w:pPr>
      <w:r w:rsidRPr="000321CF">
        <w:rPr>
          <w:rFonts w:eastAsiaTheme="minorHAnsi"/>
          <w:sz w:val="24"/>
          <w:szCs w:val="24"/>
          <w:lang w:eastAsia="en-US"/>
        </w:rPr>
        <w:t>ЛОТ № 5</w:t>
      </w:r>
      <w:r w:rsidRPr="000321CF">
        <w:rPr>
          <w:rFonts w:eastAsiaTheme="minorHAnsi"/>
          <w:b w:val="0"/>
          <w:sz w:val="24"/>
          <w:szCs w:val="24"/>
          <w:lang w:eastAsia="en-US"/>
        </w:rPr>
        <w:t xml:space="preserve"> </w:t>
      </w:r>
      <w:r w:rsidRPr="000321CF">
        <w:rPr>
          <w:rFonts w:eastAsiaTheme="minorHAnsi"/>
          <w:sz w:val="24"/>
          <w:szCs w:val="24"/>
          <w:lang w:eastAsia="en-US"/>
        </w:rPr>
        <w:t>–</w:t>
      </w:r>
      <w:r w:rsidRPr="000321CF">
        <w:rPr>
          <w:rFonts w:eastAsiaTheme="minorHAnsi"/>
          <w:b w:val="0"/>
          <w:sz w:val="24"/>
          <w:szCs w:val="24"/>
          <w:lang w:eastAsia="en-US"/>
        </w:rPr>
        <w:t xml:space="preserve"> Послуги з ремонту і технічного обслуговування мототранспортних засобів і супутнього обладнання у м. </w:t>
      </w:r>
      <w:r w:rsidRPr="000321CF">
        <w:rPr>
          <w:b w:val="0"/>
          <w:sz w:val="24"/>
          <w:szCs w:val="24"/>
        </w:rPr>
        <w:t>Івано-Франківськ</w:t>
      </w:r>
      <w:r w:rsidRPr="000321CF">
        <w:rPr>
          <w:b w:val="0"/>
          <w:bCs/>
          <w:kern w:val="36"/>
          <w:sz w:val="24"/>
          <w:szCs w:val="24"/>
        </w:rPr>
        <w:t xml:space="preserve"> (очікувана вартість – </w:t>
      </w:r>
      <w:r w:rsidRPr="000321CF">
        <w:rPr>
          <w:b w:val="0"/>
          <w:bCs/>
          <w:sz w:val="24"/>
          <w:szCs w:val="24"/>
        </w:rPr>
        <w:t>252 000 грн 00 коп</w:t>
      </w:r>
      <w:r w:rsidRPr="000321CF">
        <w:rPr>
          <w:b w:val="0"/>
          <w:bCs/>
          <w:kern w:val="36"/>
          <w:sz w:val="24"/>
          <w:szCs w:val="24"/>
        </w:rPr>
        <w:t>., обсяг – 126 нормо / годин);</w:t>
      </w:r>
    </w:p>
    <w:p w:rsidR="003D6338" w:rsidRDefault="003D6338" w:rsidP="00141BFE">
      <w:pPr>
        <w:pStyle w:val="ab"/>
        <w:ind w:firstLine="567"/>
        <w:jc w:val="both"/>
        <w:rPr>
          <w:b w:val="0"/>
          <w:bCs/>
          <w:kern w:val="36"/>
          <w:sz w:val="24"/>
          <w:szCs w:val="24"/>
        </w:rPr>
      </w:pPr>
      <w:r w:rsidRPr="000321CF">
        <w:rPr>
          <w:rFonts w:eastAsiaTheme="minorHAnsi"/>
          <w:sz w:val="24"/>
          <w:szCs w:val="24"/>
          <w:lang w:eastAsia="en-US"/>
        </w:rPr>
        <w:t>ЛОТ № 6</w:t>
      </w:r>
      <w:r w:rsidRPr="000321CF">
        <w:rPr>
          <w:rFonts w:eastAsiaTheme="minorHAnsi"/>
          <w:b w:val="0"/>
          <w:sz w:val="24"/>
          <w:szCs w:val="24"/>
          <w:lang w:eastAsia="en-US"/>
        </w:rPr>
        <w:t xml:space="preserve"> </w:t>
      </w:r>
      <w:r w:rsidRPr="000321CF">
        <w:rPr>
          <w:rFonts w:eastAsiaTheme="minorHAnsi"/>
          <w:sz w:val="24"/>
          <w:szCs w:val="24"/>
          <w:lang w:eastAsia="en-US"/>
        </w:rPr>
        <w:t>–</w:t>
      </w:r>
      <w:r w:rsidRPr="000321CF">
        <w:rPr>
          <w:rFonts w:eastAsiaTheme="minorHAnsi"/>
          <w:b w:val="0"/>
          <w:sz w:val="24"/>
          <w:szCs w:val="24"/>
          <w:lang w:eastAsia="en-US"/>
        </w:rPr>
        <w:t xml:space="preserve"> Послуги з ремонту і технічного обслуговування мототранспортних засобів і супутнього обладнання у м. </w:t>
      </w:r>
      <w:r w:rsidRPr="000321CF">
        <w:rPr>
          <w:b w:val="0"/>
          <w:sz w:val="24"/>
          <w:szCs w:val="24"/>
        </w:rPr>
        <w:t>Луцьк</w:t>
      </w:r>
      <w:r w:rsidRPr="000321CF">
        <w:rPr>
          <w:b w:val="0"/>
          <w:bCs/>
          <w:kern w:val="36"/>
          <w:sz w:val="24"/>
          <w:szCs w:val="24"/>
        </w:rPr>
        <w:t xml:space="preserve"> (очікувана вартість – </w:t>
      </w:r>
      <w:r w:rsidRPr="000321CF">
        <w:rPr>
          <w:b w:val="0"/>
          <w:bCs/>
          <w:sz w:val="24"/>
          <w:szCs w:val="24"/>
        </w:rPr>
        <w:t>254 800 грн 00 коп</w:t>
      </w:r>
      <w:r w:rsidR="00141BFE">
        <w:rPr>
          <w:b w:val="0"/>
          <w:bCs/>
          <w:kern w:val="36"/>
          <w:sz w:val="24"/>
          <w:szCs w:val="24"/>
        </w:rPr>
        <w:t>., обсяг – 104 нормо / годин).</w:t>
      </w:r>
    </w:p>
    <w:p w:rsidR="00C138F2" w:rsidRPr="000F73C9" w:rsidRDefault="00E162E9" w:rsidP="003D63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161" w:rsidRPr="000F73C9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8D5C74" w:rsidRPr="008D5C74">
        <w:rPr>
          <w:rFonts w:ascii="Times New Roman" w:hAnsi="Times New Roman" w:cs="Times New Roman"/>
          <w:sz w:val="24"/>
          <w:szCs w:val="24"/>
        </w:rPr>
        <w:t>UA-2026-02-24-006389-a</w:t>
      </w:r>
      <w:bookmarkStart w:id="0" w:name="_GoBack"/>
      <w:bookmarkEnd w:id="0"/>
      <w:r w:rsidR="00F36029" w:rsidRPr="000F73C9">
        <w:rPr>
          <w:rFonts w:ascii="Times New Roman" w:hAnsi="Times New Roman" w:cs="Times New Roman"/>
          <w:sz w:val="24"/>
          <w:szCs w:val="24"/>
        </w:rPr>
        <w:t xml:space="preserve">, відкриті торги </w:t>
      </w:r>
      <w:r w:rsidR="002C40F2">
        <w:rPr>
          <w:rFonts w:ascii="Times New Roman" w:hAnsi="Times New Roman" w:cs="Times New Roman"/>
          <w:sz w:val="24"/>
          <w:szCs w:val="24"/>
        </w:rPr>
        <w:t>(</w:t>
      </w:r>
      <w:r w:rsidR="00F36029" w:rsidRPr="000F73C9">
        <w:rPr>
          <w:rFonts w:ascii="Times New Roman" w:hAnsi="Times New Roman" w:cs="Times New Roman"/>
          <w:sz w:val="24"/>
          <w:szCs w:val="24"/>
        </w:rPr>
        <w:t>з особливостями</w:t>
      </w:r>
      <w:r w:rsidR="002C40F2">
        <w:rPr>
          <w:rFonts w:ascii="Times New Roman" w:hAnsi="Times New Roman" w:cs="Times New Roman"/>
          <w:sz w:val="24"/>
          <w:szCs w:val="24"/>
        </w:rPr>
        <w:t>)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F73C9" w:rsidRDefault="00E162E9" w:rsidP="003D63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1A48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1BFE">
        <w:rPr>
          <w:rFonts w:ascii="Times New Roman" w:hAnsi="Times New Roman"/>
          <w:sz w:val="24"/>
          <w:szCs w:val="24"/>
        </w:rPr>
        <w:t>1 </w:t>
      </w:r>
      <w:r w:rsidR="003D6338" w:rsidRPr="00CA73D6">
        <w:rPr>
          <w:rFonts w:ascii="Times New Roman" w:hAnsi="Times New Roman"/>
          <w:sz w:val="24"/>
          <w:szCs w:val="24"/>
        </w:rPr>
        <w:t>1</w:t>
      </w:r>
      <w:r w:rsidR="00141BFE">
        <w:rPr>
          <w:rFonts w:ascii="Times New Roman" w:hAnsi="Times New Roman"/>
          <w:sz w:val="24"/>
          <w:szCs w:val="24"/>
        </w:rPr>
        <w:t>88</w:t>
      </w:r>
      <w:r w:rsidR="003D6338" w:rsidRPr="00CA73D6">
        <w:rPr>
          <w:rFonts w:ascii="Times New Roman" w:hAnsi="Times New Roman"/>
          <w:sz w:val="24"/>
          <w:szCs w:val="24"/>
          <w:lang w:val="en-US"/>
        </w:rPr>
        <w:t> </w:t>
      </w:r>
      <w:r w:rsidR="003D6338" w:rsidRPr="00CA73D6">
        <w:rPr>
          <w:rFonts w:ascii="Times New Roman" w:hAnsi="Times New Roman"/>
          <w:sz w:val="24"/>
          <w:szCs w:val="24"/>
        </w:rPr>
        <w:t>45</w:t>
      </w:r>
      <w:r w:rsidR="003D6338" w:rsidRPr="0098002E">
        <w:rPr>
          <w:rFonts w:ascii="Times New Roman" w:hAnsi="Times New Roman"/>
          <w:sz w:val="24"/>
          <w:szCs w:val="24"/>
        </w:rPr>
        <w:t>0</w:t>
      </w:r>
      <w:r w:rsidR="003D6338" w:rsidRPr="00CA73D6">
        <w:rPr>
          <w:rFonts w:ascii="Times New Roman" w:hAnsi="Times New Roman"/>
          <w:sz w:val="24"/>
          <w:szCs w:val="24"/>
        </w:rPr>
        <w:t> грн 00 коп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1A48D9">
        <w:rPr>
          <w:rFonts w:ascii="Times New Roman" w:eastAsia="Times New Roman" w:hAnsi="Times New Roman" w:cs="Times New Roman"/>
          <w:sz w:val="24"/>
          <w:szCs w:val="24"/>
        </w:rPr>
        <w:t> з ПДВ.</w:t>
      </w:r>
    </w:p>
    <w:p w:rsidR="00C138F2" w:rsidRPr="000F73C9" w:rsidRDefault="00E162E9" w:rsidP="003D63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F73C9">
        <w:rPr>
          <w:sz w:val="24"/>
          <w:szCs w:val="24"/>
        </w:rPr>
        <w:t xml:space="preserve">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ського господарства України від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18.02.2020 №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C5193">
        <w:rPr>
          <w:rFonts w:ascii="Times New Roman" w:eastAsia="Times New Roman" w:hAnsi="Times New Roman" w:cs="Times New Roman"/>
          <w:sz w:val="24"/>
          <w:szCs w:val="24"/>
        </w:rPr>
        <w:t>275 із змінами.</w:t>
      </w:r>
    </w:p>
    <w:p w:rsidR="00C138F2" w:rsidRPr="00F93374" w:rsidRDefault="00E162E9" w:rsidP="003D63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0F73C9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з дати укладання договору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48D9" w:rsidRPr="001A48D9">
        <w:rPr>
          <w:rFonts w:ascii="Times New Roman" w:eastAsia="Times New Roman" w:hAnsi="Times New Roman" w:cs="Times New Roman"/>
          <w:i/>
          <w:sz w:val="24"/>
          <w:szCs w:val="24"/>
        </w:rPr>
        <w:t>до 25.12.2026 (включно)</w:t>
      </w:r>
      <w:r w:rsidRPr="00F93374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138F2" w:rsidRPr="000F73C9" w:rsidRDefault="00E162E9" w:rsidP="003D63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r w:rsidR="00F36029" w:rsidRPr="000F73C9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F73C9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93374" w:rsidRPr="001A48D9" w:rsidRDefault="00F93374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2C40F2" w:rsidRPr="001A48D9" w:rsidRDefault="002C40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2C40F2" w:rsidRPr="00B610E6" w:rsidRDefault="002C40F2" w:rsidP="002C40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0F73C9" w:rsidRDefault="002C40F2" w:rsidP="002C4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Дмитро АФАНАСЬЄВ</w:t>
      </w:r>
    </w:p>
    <w:sectPr w:rsidR="00C138F2" w:rsidRPr="000F73C9" w:rsidSect="003D6338">
      <w:pgSz w:w="11906" w:h="16838"/>
      <w:pgMar w:top="851" w:right="567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321CF"/>
    <w:rsid w:val="000C5193"/>
    <w:rsid w:val="000F73C9"/>
    <w:rsid w:val="00141BFE"/>
    <w:rsid w:val="001A48D9"/>
    <w:rsid w:val="001E07E2"/>
    <w:rsid w:val="002C40F2"/>
    <w:rsid w:val="003D6338"/>
    <w:rsid w:val="004D4854"/>
    <w:rsid w:val="007119B0"/>
    <w:rsid w:val="007C2901"/>
    <w:rsid w:val="0087519B"/>
    <w:rsid w:val="008A5C57"/>
    <w:rsid w:val="008D5C74"/>
    <w:rsid w:val="008E341F"/>
    <w:rsid w:val="00930550"/>
    <w:rsid w:val="0093784E"/>
    <w:rsid w:val="009675AA"/>
    <w:rsid w:val="00A57FF6"/>
    <w:rsid w:val="00C138F2"/>
    <w:rsid w:val="00D26161"/>
    <w:rsid w:val="00E162E9"/>
    <w:rsid w:val="00ED2213"/>
    <w:rsid w:val="00F36029"/>
    <w:rsid w:val="00F9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2111</Words>
  <Characters>1204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22</cp:revision>
  <cp:lastPrinted>2026-02-17T16:38:00Z</cp:lastPrinted>
  <dcterms:created xsi:type="dcterms:W3CDTF">2024-01-23T07:51:00Z</dcterms:created>
  <dcterms:modified xsi:type="dcterms:W3CDTF">2026-02-24T10:37:00Z</dcterms:modified>
</cp:coreProperties>
</file>