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9675A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0C5193">
        <w:rPr>
          <w:rFonts w:ascii="Times New Roman" w:hAnsi="Times New Roman"/>
          <w:sz w:val="24"/>
          <w:szCs w:val="24"/>
        </w:rPr>
        <w:t>з ремонту і технічного обслуговування мототранспортних засобів і супутнього обладнання в містах Суми, Житомир, Полтава, Черкаси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Pr="00A57FF6" w:rsidRDefault="000C5193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ЛОТ № </w:t>
      </w:r>
      <w:r w:rsidR="00A57FF6" w:rsidRPr="0087519B">
        <w:rPr>
          <w:bCs/>
          <w:kern w:val="36"/>
          <w:sz w:val="24"/>
          <w:szCs w:val="24"/>
        </w:rPr>
        <w:t>1</w:t>
      </w:r>
      <w:r w:rsidRPr="000C5193">
        <w:rPr>
          <w:b w:val="0"/>
          <w:bCs/>
          <w:kern w:val="36"/>
          <w:sz w:val="24"/>
          <w:szCs w:val="24"/>
        </w:rPr>
        <w:t xml:space="preserve"> </w:t>
      </w:r>
      <w:r w:rsidR="00A57FF6" w:rsidRPr="00A57FF6">
        <w:rPr>
          <w:bCs/>
          <w:kern w:val="36"/>
          <w:sz w:val="24"/>
          <w:szCs w:val="24"/>
        </w:rPr>
        <w:t>–</w:t>
      </w:r>
      <w:r w:rsidRPr="000C5193">
        <w:rPr>
          <w:b w:val="0"/>
          <w:bCs/>
          <w:kern w:val="36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  <w:lang w:eastAsia="en-US"/>
        </w:rPr>
        <w:t>П</w:t>
      </w:r>
      <w:r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>
        <w:rPr>
          <w:rFonts w:eastAsiaTheme="minorHAnsi"/>
          <w:b w:val="0"/>
          <w:sz w:val="24"/>
          <w:szCs w:val="24"/>
          <w:lang w:eastAsia="en-US"/>
        </w:rPr>
        <w:t>и</w:t>
      </w:r>
      <w:r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785A96">
        <w:rPr>
          <w:rFonts w:eastAsiaTheme="minorHAnsi"/>
          <w:b w:val="0"/>
          <w:sz w:val="24"/>
          <w:szCs w:val="24"/>
          <w:lang w:eastAsia="en-US"/>
        </w:rPr>
        <w:t>з ремонту і технічного обслуговування мототранспортних засобів і супутнього обладнання</w:t>
      </w:r>
      <w:r>
        <w:rPr>
          <w:rFonts w:eastAsiaTheme="minorHAnsi"/>
          <w:b w:val="0"/>
          <w:sz w:val="24"/>
          <w:szCs w:val="24"/>
          <w:lang w:eastAsia="en-US"/>
        </w:rPr>
        <w:t xml:space="preserve"> у м. Суми</w:t>
      </w:r>
      <w:r>
        <w:rPr>
          <w:b w:val="0"/>
          <w:bCs/>
          <w:kern w:val="36"/>
          <w:sz w:val="24"/>
          <w:szCs w:val="24"/>
        </w:rPr>
        <w:t xml:space="preserve"> (очікувана вартість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 xml:space="preserve"> </w:t>
      </w:r>
      <w:r>
        <w:rPr>
          <w:rFonts w:eastAsiaTheme="minorHAnsi"/>
          <w:b w:val="0"/>
          <w:sz w:val="24"/>
          <w:szCs w:val="24"/>
          <w:lang w:eastAsia="en-US"/>
        </w:rPr>
        <w:t xml:space="preserve">490 </w:t>
      </w:r>
      <w:r w:rsidRPr="000C5193">
        <w:rPr>
          <w:rFonts w:eastAsiaTheme="minorHAnsi"/>
          <w:b w:val="0"/>
          <w:sz w:val="24"/>
          <w:szCs w:val="24"/>
          <w:lang w:eastAsia="en-US"/>
        </w:rPr>
        <w:t>000</w:t>
      </w:r>
      <w:r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C5193">
        <w:rPr>
          <w:rFonts w:eastAsiaTheme="minorHAnsi"/>
          <w:b w:val="0"/>
          <w:sz w:val="24"/>
          <w:szCs w:val="24"/>
          <w:lang w:eastAsia="en-US"/>
        </w:rPr>
        <w:t>грн</w:t>
      </w:r>
      <w:r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C5193">
        <w:rPr>
          <w:rFonts w:eastAsiaTheme="minorHAnsi"/>
          <w:b w:val="0"/>
          <w:sz w:val="24"/>
          <w:szCs w:val="24"/>
          <w:lang w:eastAsia="en-US"/>
        </w:rPr>
        <w:t>00</w:t>
      </w:r>
      <w:r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0C5193">
        <w:rPr>
          <w:rFonts w:eastAsiaTheme="minorHAnsi"/>
          <w:b w:val="0"/>
          <w:sz w:val="24"/>
          <w:szCs w:val="24"/>
          <w:lang w:eastAsia="en-US"/>
        </w:rPr>
        <w:t>коп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>
        <w:rPr>
          <w:b w:val="0"/>
          <w:bCs/>
          <w:kern w:val="36"/>
          <w:sz w:val="24"/>
          <w:szCs w:val="24"/>
        </w:rPr>
        <w:t xml:space="preserve"> </w:t>
      </w:r>
      <w:r w:rsidR="00A57FF6">
        <w:rPr>
          <w:b w:val="0"/>
          <w:bCs/>
          <w:kern w:val="36"/>
          <w:sz w:val="24"/>
          <w:szCs w:val="24"/>
        </w:rPr>
        <w:t>обсяг</w:t>
      </w:r>
      <w:r>
        <w:rPr>
          <w:b w:val="0"/>
          <w:bCs/>
          <w:kern w:val="36"/>
          <w:sz w:val="24"/>
          <w:szCs w:val="24"/>
        </w:rPr>
        <w:t xml:space="preserve"> </w:t>
      </w:r>
      <w:r w:rsidR="00A57FF6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 xml:space="preserve"> 19</w:t>
      </w:r>
      <w:r w:rsidR="00A57FF6">
        <w:rPr>
          <w:b w:val="0"/>
          <w:bCs/>
          <w:kern w:val="36"/>
          <w:sz w:val="24"/>
          <w:szCs w:val="24"/>
        </w:rPr>
        <w:t>6</w:t>
      </w:r>
      <w:r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нормо</w:t>
      </w:r>
      <w:r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/</w:t>
      </w:r>
      <w:r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 w:rsidR="00A57FF6">
        <w:rPr>
          <w:b w:val="0"/>
          <w:bCs/>
          <w:kern w:val="36"/>
          <w:sz w:val="24"/>
          <w:szCs w:val="24"/>
        </w:rPr>
        <w:t>;</w:t>
      </w:r>
    </w:p>
    <w:p w:rsidR="008A5C57" w:rsidRPr="00A57FF6" w:rsidRDefault="00A57FF6" w:rsidP="001A48D9">
      <w:pPr>
        <w:pStyle w:val="ab"/>
        <w:spacing w:before="60" w:after="60"/>
        <w:ind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87519B">
        <w:rPr>
          <w:rFonts w:eastAsiaTheme="minorHAnsi"/>
          <w:sz w:val="24"/>
          <w:szCs w:val="24"/>
          <w:lang w:eastAsia="en-US"/>
        </w:rPr>
        <w:t>ЛОТ</w:t>
      </w:r>
      <w:r w:rsidR="000C5193">
        <w:rPr>
          <w:rFonts w:eastAsiaTheme="minorHAnsi"/>
          <w:sz w:val="24"/>
          <w:szCs w:val="24"/>
          <w:lang w:eastAsia="en-US"/>
        </w:rPr>
        <w:t xml:space="preserve"> </w:t>
      </w:r>
      <w:r w:rsidRPr="0087519B">
        <w:rPr>
          <w:rFonts w:eastAsiaTheme="minorHAnsi"/>
          <w:sz w:val="24"/>
          <w:szCs w:val="24"/>
          <w:lang w:eastAsia="en-US"/>
        </w:rPr>
        <w:t>№</w:t>
      </w:r>
      <w:r w:rsidR="000C5193">
        <w:rPr>
          <w:rFonts w:eastAsiaTheme="minorHAnsi"/>
          <w:sz w:val="24"/>
          <w:szCs w:val="24"/>
          <w:lang w:eastAsia="en-US"/>
        </w:rPr>
        <w:t xml:space="preserve"> </w:t>
      </w:r>
      <w:r w:rsidRPr="0087519B">
        <w:rPr>
          <w:rFonts w:eastAsiaTheme="minorHAnsi"/>
          <w:sz w:val="24"/>
          <w:szCs w:val="24"/>
          <w:lang w:eastAsia="en-US"/>
        </w:rPr>
        <w:t>2</w:t>
      </w:r>
      <w:r w:rsidR="000C5193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4D181C">
        <w:rPr>
          <w:rFonts w:eastAsiaTheme="minorHAnsi"/>
          <w:b w:val="0"/>
          <w:sz w:val="24"/>
          <w:szCs w:val="24"/>
          <w:lang w:eastAsia="en-US"/>
        </w:rPr>
        <w:t>–</w:t>
      </w:r>
      <w:r w:rsidR="000C5193">
        <w:rPr>
          <w:rFonts w:eastAsiaTheme="minorHAnsi"/>
          <w:b w:val="0"/>
          <w:sz w:val="24"/>
          <w:szCs w:val="24"/>
          <w:lang w:eastAsia="en-US"/>
        </w:rPr>
        <w:t xml:space="preserve"> П</w:t>
      </w:r>
      <w:r w:rsidR="000C5193"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 w:rsidR="000C5193">
        <w:rPr>
          <w:rFonts w:eastAsiaTheme="minorHAnsi"/>
          <w:b w:val="0"/>
          <w:sz w:val="24"/>
          <w:szCs w:val="24"/>
          <w:lang w:eastAsia="en-US"/>
        </w:rPr>
        <w:t>и</w:t>
      </w:r>
      <w:r w:rsidR="000C5193"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0C5193" w:rsidRPr="00785A96">
        <w:rPr>
          <w:rFonts w:eastAsiaTheme="minorHAnsi"/>
          <w:b w:val="0"/>
          <w:sz w:val="24"/>
          <w:szCs w:val="24"/>
          <w:lang w:eastAsia="en-US"/>
        </w:rPr>
        <w:t>з ремонту і технічного обслуговування мототранспортних засобів і супутнього обладнання</w:t>
      </w:r>
      <w:r w:rsidR="000C5193">
        <w:rPr>
          <w:rFonts w:eastAsiaTheme="minorHAnsi"/>
          <w:b w:val="0"/>
          <w:sz w:val="24"/>
          <w:szCs w:val="24"/>
          <w:lang w:eastAsia="en-US"/>
        </w:rPr>
        <w:t xml:space="preserve"> у м. Житомир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0C5193" w:rsidRPr="000C5193">
        <w:rPr>
          <w:rFonts w:eastAsiaTheme="minorHAnsi"/>
          <w:b w:val="0"/>
          <w:sz w:val="24"/>
          <w:szCs w:val="24"/>
          <w:lang w:eastAsia="en-US"/>
        </w:rPr>
        <w:t>400 000 грн 00 коп</w:t>
      </w:r>
      <w:r w:rsidR="000F73C9">
        <w:rPr>
          <w:b w:val="0"/>
          <w:bCs/>
          <w:kern w:val="36"/>
          <w:sz w:val="24"/>
          <w:szCs w:val="24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C5193">
        <w:rPr>
          <w:b w:val="0"/>
          <w:bCs/>
          <w:kern w:val="36"/>
          <w:sz w:val="24"/>
          <w:szCs w:val="24"/>
        </w:rPr>
        <w:t xml:space="preserve"> 160 </w:t>
      </w:r>
      <w:r w:rsidR="001A48D9">
        <w:rPr>
          <w:b w:val="0"/>
          <w:bCs/>
          <w:kern w:val="36"/>
          <w:sz w:val="24"/>
          <w:szCs w:val="24"/>
        </w:rPr>
        <w:t>нормо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/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8A5C57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rFonts w:eastAsiaTheme="minorHAnsi"/>
          <w:sz w:val="24"/>
          <w:szCs w:val="24"/>
          <w:lang w:eastAsia="en-US"/>
        </w:rPr>
        <w:t>ЛОТ</w:t>
      </w:r>
      <w:r w:rsidR="000C5193">
        <w:rPr>
          <w:rFonts w:eastAsiaTheme="minorHAnsi"/>
          <w:sz w:val="24"/>
          <w:szCs w:val="24"/>
          <w:lang w:eastAsia="en-US"/>
        </w:rPr>
        <w:t xml:space="preserve"> </w:t>
      </w:r>
      <w:r w:rsidRPr="0087519B">
        <w:rPr>
          <w:rFonts w:eastAsiaTheme="minorHAnsi"/>
          <w:sz w:val="24"/>
          <w:szCs w:val="24"/>
          <w:lang w:eastAsia="en-US"/>
        </w:rPr>
        <w:t>№</w:t>
      </w:r>
      <w:r w:rsidR="000C5193">
        <w:rPr>
          <w:rFonts w:eastAsiaTheme="minorHAnsi"/>
          <w:sz w:val="24"/>
          <w:szCs w:val="24"/>
          <w:lang w:eastAsia="en-US"/>
        </w:rPr>
        <w:t xml:space="preserve"> </w:t>
      </w:r>
      <w:r w:rsidRPr="0087519B">
        <w:rPr>
          <w:rFonts w:eastAsiaTheme="minorHAnsi"/>
          <w:sz w:val="24"/>
          <w:szCs w:val="24"/>
          <w:lang w:eastAsia="en-US"/>
        </w:rPr>
        <w:t>3</w:t>
      </w:r>
      <w:r w:rsidR="000C5193" w:rsidRPr="000C5193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4D181C">
        <w:rPr>
          <w:rFonts w:eastAsiaTheme="minorHAnsi"/>
          <w:sz w:val="24"/>
          <w:szCs w:val="24"/>
          <w:lang w:eastAsia="en-US"/>
        </w:rPr>
        <w:t>–</w:t>
      </w:r>
      <w:r w:rsidR="000C5193" w:rsidRPr="000C5193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0C5193">
        <w:rPr>
          <w:rFonts w:eastAsiaTheme="minorHAnsi"/>
          <w:b w:val="0"/>
          <w:sz w:val="24"/>
          <w:szCs w:val="24"/>
          <w:lang w:eastAsia="en-US"/>
        </w:rPr>
        <w:t>П</w:t>
      </w:r>
      <w:r w:rsidR="000C5193"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 w:rsidR="000C5193">
        <w:rPr>
          <w:rFonts w:eastAsiaTheme="minorHAnsi"/>
          <w:b w:val="0"/>
          <w:sz w:val="24"/>
          <w:szCs w:val="24"/>
          <w:lang w:eastAsia="en-US"/>
        </w:rPr>
        <w:t>и</w:t>
      </w:r>
      <w:r w:rsidR="000C5193"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0C5193" w:rsidRPr="00785A96">
        <w:rPr>
          <w:rFonts w:eastAsiaTheme="minorHAnsi"/>
          <w:b w:val="0"/>
          <w:sz w:val="24"/>
          <w:szCs w:val="24"/>
          <w:lang w:eastAsia="en-US"/>
        </w:rPr>
        <w:t>з ремонту і технічного обслуговування мототранспортних засобів і супутнього обладнання</w:t>
      </w:r>
      <w:r w:rsidR="000C5193">
        <w:rPr>
          <w:rFonts w:eastAsiaTheme="minorHAnsi"/>
          <w:b w:val="0"/>
          <w:sz w:val="24"/>
          <w:szCs w:val="24"/>
          <w:lang w:eastAsia="en-US"/>
        </w:rPr>
        <w:t xml:space="preserve"> у м. Полтава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4</w:t>
      </w:r>
      <w:r w:rsidR="000C5193">
        <w:rPr>
          <w:b w:val="0"/>
          <w:bCs/>
          <w:sz w:val="24"/>
          <w:szCs w:val="24"/>
        </w:rPr>
        <w:t>52 25</w:t>
      </w:r>
      <w:r w:rsidR="000C5193" w:rsidRPr="00323143">
        <w:rPr>
          <w:b w:val="0"/>
          <w:bCs/>
          <w:sz w:val="24"/>
          <w:szCs w:val="24"/>
        </w:rPr>
        <w:t>0</w:t>
      </w:r>
      <w:r w:rsidR="000C5193">
        <w:rPr>
          <w:b w:val="0"/>
          <w:bCs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грн</w:t>
      </w:r>
      <w:r w:rsidR="000C5193">
        <w:rPr>
          <w:b w:val="0"/>
          <w:bCs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00</w:t>
      </w:r>
      <w:r w:rsidR="000C5193">
        <w:rPr>
          <w:b w:val="0"/>
          <w:bCs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коп</w:t>
      </w:r>
      <w:r w:rsidR="002C40F2">
        <w:rPr>
          <w:b w:val="0"/>
          <w:bCs/>
          <w:kern w:val="36"/>
          <w:sz w:val="24"/>
          <w:szCs w:val="24"/>
        </w:rPr>
        <w:t>.,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C5193">
        <w:rPr>
          <w:b w:val="0"/>
          <w:bCs/>
          <w:kern w:val="36"/>
          <w:sz w:val="24"/>
          <w:szCs w:val="24"/>
        </w:rPr>
        <w:t xml:space="preserve"> 201 </w:t>
      </w:r>
      <w:r w:rsidR="001A48D9">
        <w:rPr>
          <w:b w:val="0"/>
          <w:bCs/>
          <w:kern w:val="36"/>
          <w:sz w:val="24"/>
          <w:szCs w:val="24"/>
        </w:rPr>
        <w:t>нормо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/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годин</w:t>
      </w:r>
      <w:r>
        <w:rPr>
          <w:b w:val="0"/>
          <w:bCs/>
          <w:kern w:val="36"/>
          <w:sz w:val="24"/>
          <w:szCs w:val="24"/>
        </w:rPr>
        <w:t>);</w:t>
      </w:r>
    </w:p>
    <w:p w:rsidR="008A5C57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rFonts w:eastAsiaTheme="minorHAnsi"/>
          <w:sz w:val="24"/>
          <w:szCs w:val="24"/>
          <w:lang w:eastAsia="en-US"/>
        </w:rPr>
        <w:t>ЛОТ</w:t>
      </w:r>
      <w:r w:rsidR="000C5193">
        <w:rPr>
          <w:rFonts w:eastAsiaTheme="minorHAnsi"/>
          <w:sz w:val="24"/>
          <w:szCs w:val="24"/>
          <w:lang w:eastAsia="en-US"/>
        </w:rPr>
        <w:t xml:space="preserve"> </w:t>
      </w:r>
      <w:r w:rsidRPr="0087519B">
        <w:rPr>
          <w:rFonts w:eastAsiaTheme="minorHAnsi"/>
          <w:sz w:val="24"/>
          <w:szCs w:val="24"/>
          <w:lang w:eastAsia="en-US"/>
        </w:rPr>
        <w:t>№</w:t>
      </w:r>
      <w:r w:rsidR="000C5193">
        <w:rPr>
          <w:rFonts w:eastAsiaTheme="minorHAnsi"/>
          <w:sz w:val="24"/>
          <w:szCs w:val="24"/>
          <w:lang w:eastAsia="en-US"/>
        </w:rPr>
        <w:t xml:space="preserve"> </w:t>
      </w:r>
      <w:r w:rsidRPr="0087519B">
        <w:rPr>
          <w:rFonts w:eastAsiaTheme="minorHAnsi"/>
          <w:sz w:val="24"/>
          <w:szCs w:val="24"/>
          <w:lang w:eastAsia="en-US"/>
        </w:rPr>
        <w:t>4</w:t>
      </w:r>
      <w:r w:rsidR="000C5193" w:rsidRPr="000C5193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4D181C">
        <w:rPr>
          <w:rFonts w:eastAsiaTheme="minorHAnsi"/>
          <w:sz w:val="24"/>
          <w:szCs w:val="24"/>
          <w:lang w:eastAsia="en-US"/>
        </w:rPr>
        <w:t>–</w:t>
      </w:r>
      <w:r w:rsidR="000C5193" w:rsidRPr="000C5193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0C5193">
        <w:rPr>
          <w:rFonts w:eastAsiaTheme="minorHAnsi"/>
          <w:b w:val="0"/>
          <w:sz w:val="24"/>
          <w:szCs w:val="24"/>
          <w:lang w:eastAsia="en-US"/>
        </w:rPr>
        <w:t>П</w:t>
      </w:r>
      <w:r w:rsidR="000C5193" w:rsidRPr="000370A5">
        <w:rPr>
          <w:rFonts w:eastAsiaTheme="minorHAnsi"/>
          <w:b w:val="0"/>
          <w:sz w:val="24"/>
          <w:szCs w:val="24"/>
          <w:lang w:eastAsia="en-US"/>
        </w:rPr>
        <w:t>ослуг</w:t>
      </w:r>
      <w:r w:rsidR="000C5193">
        <w:rPr>
          <w:rFonts w:eastAsiaTheme="minorHAnsi"/>
          <w:b w:val="0"/>
          <w:sz w:val="24"/>
          <w:szCs w:val="24"/>
          <w:lang w:eastAsia="en-US"/>
        </w:rPr>
        <w:t>и</w:t>
      </w:r>
      <w:r w:rsidR="000C5193" w:rsidRPr="000370A5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="000C5193" w:rsidRPr="00785A96">
        <w:rPr>
          <w:rFonts w:eastAsiaTheme="minorHAnsi"/>
          <w:b w:val="0"/>
          <w:sz w:val="24"/>
          <w:szCs w:val="24"/>
          <w:lang w:eastAsia="en-US"/>
        </w:rPr>
        <w:t>з ремонту і технічного обслуговування мототранспортних засобів і супутнього обладнання</w:t>
      </w:r>
      <w:r w:rsidR="000C5193">
        <w:rPr>
          <w:rFonts w:eastAsiaTheme="minorHAnsi"/>
          <w:b w:val="0"/>
          <w:sz w:val="24"/>
          <w:szCs w:val="24"/>
          <w:lang w:eastAsia="en-US"/>
        </w:rPr>
        <w:t xml:space="preserve"> у м. Черкаси</w:t>
      </w:r>
      <w:r w:rsidR="002C40F2">
        <w:rPr>
          <w:b w:val="0"/>
          <w:bCs/>
          <w:kern w:val="36"/>
          <w:sz w:val="24"/>
          <w:szCs w:val="24"/>
        </w:rPr>
        <w:t xml:space="preserve"> (очікувана вартість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0C5193">
        <w:rPr>
          <w:b w:val="0"/>
          <w:bCs/>
          <w:sz w:val="24"/>
          <w:szCs w:val="24"/>
        </w:rPr>
        <w:t>349 25</w:t>
      </w:r>
      <w:r w:rsidR="000C5193" w:rsidRPr="00323143">
        <w:rPr>
          <w:b w:val="0"/>
          <w:bCs/>
          <w:sz w:val="24"/>
          <w:szCs w:val="24"/>
        </w:rPr>
        <w:t>0</w:t>
      </w:r>
      <w:r w:rsidR="000C5193">
        <w:rPr>
          <w:b w:val="0"/>
          <w:bCs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грн</w:t>
      </w:r>
      <w:r w:rsidR="000C5193">
        <w:rPr>
          <w:b w:val="0"/>
          <w:bCs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00</w:t>
      </w:r>
      <w:r w:rsidR="000C5193">
        <w:rPr>
          <w:b w:val="0"/>
          <w:bCs/>
          <w:sz w:val="24"/>
          <w:szCs w:val="24"/>
        </w:rPr>
        <w:t xml:space="preserve"> </w:t>
      </w:r>
      <w:r w:rsidR="000C5193" w:rsidRPr="00323143">
        <w:rPr>
          <w:b w:val="0"/>
          <w:bCs/>
          <w:sz w:val="24"/>
          <w:szCs w:val="24"/>
        </w:rPr>
        <w:t>коп</w:t>
      </w:r>
      <w:r w:rsidRPr="00A57FF6">
        <w:rPr>
          <w:b w:val="0"/>
          <w:bCs/>
          <w:kern w:val="36"/>
          <w:sz w:val="24"/>
          <w:szCs w:val="24"/>
        </w:rPr>
        <w:t>.</w:t>
      </w:r>
      <w:r w:rsidR="002C40F2">
        <w:rPr>
          <w:b w:val="0"/>
          <w:bCs/>
          <w:kern w:val="36"/>
          <w:sz w:val="24"/>
          <w:szCs w:val="24"/>
        </w:rPr>
        <w:t>,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C5193">
        <w:rPr>
          <w:b w:val="0"/>
          <w:bCs/>
          <w:kern w:val="36"/>
          <w:sz w:val="24"/>
          <w:szCs w:val="24"/>
        </w:rPr>
        <w:t xml:space="preserve"> 127 </w:t>
      </w:r>
      <w:r w:rsidR="001A48D9">
        <w:rPr>
          <w:b w:val="0"/>
          <w:bCs/>
          <w:kern w:val="36"/>
          <w:sz w:val="24"/>
          <w:szCs w:val="24"/>
        </w:rPr>
        <w:t>нормо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/</w:t>
      </w:r>
      <w:r w:rsidR="000C5193">
        <w:rPr>
          <w:b w:val="0"/>
          <w:bCs/>
          <w:kern w:val="36"/>
          <w:sz w:val="24"/>
          <w:szCs w:val="24"/>
        </w:rPr>
        <w:t xml:space="preserve"> </w:t>
      </w:r>
      <w:r w:rsidR="001A48D9">
        <w:rPr>
          <w:b w:val="0"/>
          <w:bCs/>
          <w:kern w:val="36"/>
          <w:sz w:val="24"/>
          <w:szCs w:val="24"/>
        </w:rPr>
        <w:t>годин</w:t>
      </w:r>
      <w:r>
        <w:rPr>
          <w:b w:val="0"/>
          <w:bCs/>
          <w:kern w:val="36"/>
          <w:sz w:val="24"/>
          <w:szCs w:val="24"/>
        </w:rPr>
        <w:t>);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E456BB" w:rsidRPr="00E456BB">
        <w:rPr>
          <w:rFonts w:ascii="Times New Roman" w:hAnsi="Times New Roman" w:cs="Times New Roman"/>
          <w:sz w:val="24"/>
          <w:szCs w:val="24"/>
        </w:rPr>
        <w:t>UA-2026-02-20-009306-a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193" w:rsidRPr="00406FD5">
        <w:rPr>
          <w:rFonts w:ascii="Times New Roman" w:hAnsi="Times New Roman" w:cs="Times New Roman"/>
          <w:bCs/>
          <w:sz w:val="24"/>
          <w:szCs w:val="24"/>
        </w:rPr>
        <w:t>1 691 500 грн 00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C5193">
        <w:rPr>
          <w:rFonts w:ascii="Times New Roman" w:eastAsia="Times New Roman" w:hAnsi="Times New Roman" w:cs="Times New Roman"/>
          <w:sz w:val="24"/>
          <w:szCs w:val="24"/>
        </w:rPr>
        <w:t>275 із змінами.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1A48D9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5193"/>
    <w:rsid w:val="000F73C9"/>
    <w:rsid w:val="001A48D9"/>
    <w:rsid w:val="001E07E2"/>
    <w:rsid w:val="002C40F2"/>
    <w:rsid w:val="007119B0"/>
    <w:rsid w:val="007C2901"/>
    <w:rsid w:val="0087519B"/>
    <w:rsid w:val="008A5C57"/>
    <w:rsid w:val="008E341F"/>
    <w:rsid w:val="00930550"/>
    <w:rsid w:val="0093784E"/>
    <w:rsid w:val="009675AA"/>
    <w:rsid w:val="00A57FF6"/>
    <w:rsid w:val="00C138F2"/>
    <w:rsid w:val="00D26161"/>
    <w:rsid w:val="00E162E9"/>
    <w:rsid w:val="00E456BB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17</cp:revision>
  <cp:lastPrinted>2026-02-12T09:42:00Z</cp:lastPrinted>
  <dcterms:created xsi:type="dcterms:W3CDTF">2024-01-23T07:51:00Z</dcterms:created>
  <dcterms:modified xsi:type="dcterms:W3CDTF">2026-02-20T12:46:00Z</dcterms:modified>
</cp:coreProperties>
</file>