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9675A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1A48D9">
        <w:rPr>
          <w:rFonts w:ascii="Times New Roman" w:hAnsi="Times New Roman"/>
          <w:sz w:val="24"/>
          <w:szCs w:val="24"/>
        </w:rPr>
        <w:t>з післяпродажного технічного обслуговування та поточного ремонту мототранспортних засобів і супутнього обладнання у м. Дніпро (</w:t>
      </w:r>
      <w:r w:rsidR="001A48D9">
        <w:rPr>
          <w:rFonts w:ascii="Times New Roman" w:hAnsi="Times New Roman"/>
          <w:sz w:val="24"/>
          <w:szCs w:val="24"/>
          <w:lang w:val="en-US"/>
        </w:rPr>
        <w:t>TOYOTA</w:t>
      </w:r>
      <w:r w:rsidR="001A48D9">
        <w:rPr>
          <w:rFonts w:ascii="Times New Roman" w:hAnsi="Times New Roman"/>
          <w:sz w:val="24"/>
          <w:szCs w:val="24"/>
        </w:rPr>
        <w:t xml:space="preserve">, </w:t>
      </w:r>
      <w:r w:rsidR="001A48D9">
        <w:rPr>
          <w:rFonts w:ascii="Times New Roman" w:hAnsi="Times New Roman"/>
          <w:sz w:val="24"/>
          <w:szCs w:val="24"/>
          <w:lang w:val="en-US"/>
        </w:rPr>
        <w:t>RENAULT</w:t>
      </w:r>
      <w:r w:rsidR="001A48D9">
        <w:rPr>
          <w:rFonts w:ascii="Times New Roman" w:hAnsi="Times New Roman"/>
          <w:sz w:val="24"/>
          <w:szCs w:val="24"/>
        </w:rPr>
        <w:t xml:space="preserve">, </w:t>
      </w:r>
      <w:r w:rsidR="001A48D9">
        <w:rPr>
          <w:rFonts w:ascii="Times New Roman" w:hAnsi="Times New Roman"/>
          <w:sz w:val="24"/>
          <w:szCs w:val="24"/>
          <w:lang w:val="en-US"/>
        </w:rPr>
        <w:t>HYUNDAI</w:t>
      </w:r>
      <w:r w:rsidR="001A48D9">
        <w:rPr>
          <w:rFonts w:ascii="Times New Roman" w:hAnsi="Times New Roman"/>
          <w:sz w:val="24"/>
          <w:szCs w:val="24"/>
        </w:rPr>
        <w:t xml:space="preserve">, </w:t>
      </w:r>
      <w:r w:rsidR="001A48D9">
        <w:rPr>
          <w:rFonts w:ascii="Times New Roman" w:hAnsi="Times New Roman"/>
          <w:sz w:val="24"/>
          <w:szCs w:val="24"/>
          <w:lang w:val="en-US"/>
        </w:rPr>
        <w:t>PEUGEOT</w:t>
      </w:r>
      <w:r w:rsidR="001A48D9">
        <w:rPr>
          <w:rFonts w:ascii="Times New Roman" w:hAnsi="Times New Roman"/>
          <w:sz w:val="24"/>
          <w:szCs w:val="24"/>
        </w:rPr>
        <w:t>)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Pr="00A57FF6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bCs/>
          <w:kern w:val="36"/>
          <w:sz w:val="24"/>
          <w:szCs w:val="24"/>
        </w:rPr>
        <w:t>ЛОТ № 1</w:t>
      </w:r>
      <w:r>
        <w:rPr>
          <w:bCs/>
          <w:kern w:val="36"/>
          <w:sz w:val="24"/>
          <w:szCs w:val="24"/>
        </w:rPr>
        <w:t> </w:t>
      </w:r>
      <w:r w:rsidRPr="00A57FF6">
        <w:rPr>
          <w:bCs/>
          <w:kern w:val="36"/>
          <w:sz w:val="24"/>
          <w:szCs w:val="24"/>
        </w:rPr>
        <w:t>–</w:t>
      </w:r>
      <w:r>
        <w:rPr>
          <w:bCs/>
          <w:kern w:val="36"/>
          <w:sz w:val="24"/>
          <w:szCs w:val="24"/>
        </w:rPr>
        <w:t> 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TOYOTA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у м. Дніпро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1A48D9">
        <w:rPr>
          <w:rFonts w:eastAsiaTheme="minorHAnsi"/>
          <w:b w:val="0"/>
          <w:sz w:val="24"/>
          <w:szCs w:val="24"/>
          <w:lang w:eastAsia="en-US"/>
        </w:rPr>
        <w:t>201 300 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коп.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 w:rsidR="000F73C9">
        <w:rPr>
          <w:b w:val="0"/>
          <w:bCs/>
          <w:kern w:val="36"/>
          <w:sz w:val="24"/>
          <w:szCs w:val="24"/>
        </w:rPr>
        <w:t> </w:t>
      </w:r>
      <w:r>
        <w:rPr>
          <w:b w:val="0"/>
          <w:bCs/>
          <w:kern w:val="36"/>
          <w:sz w:val="24"/>
          <w:szCs w:val="24"/>
        </w:rPr>
        <w:t>обсяг – 6</w:t>
      </w:r>
      <w:r w:rsidR="001A48D9">
        <w:rPr>
          <w:b w:val="0"/>
          <w:bCs/>
          <w:kern w:val="36"/>
          <w:sz w:val="24"/>
          <w:szCs w:val="24"/>
        </w:rPr>
        <w:t>1 нормо / 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8A5C57" w:rsidRPr="00A57FF6" w:rsidRDefault="00A57FF6" w:rsidP="001A48D9">
      <w:pPr>
        <w:pStyle w:val="ab"/>
        <w:spacing w:before="60" w:after="60"/>
        <w:ind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87519B">
        <w:rPr>
          <w:rFonts w:eastAsiaTheme="minorHAnsi"/>
          <w:sz w:val="24"/>
          <w:szCs w:val="24"/>
          <w:lang w:eastAsia="en-US"/>
        </w:rPr>
        <w:t>ЛОТ № 2</w:t>
      </w:r>
      <w:r w:rsidRPr="004D181C">
        <w:rPr>
          <w:rFonts w:eastAsiaTheme="minorHAnsi"/>
          <w:b w:val="0"/>
          <w:sz w:val="24"/>
          <w:szCs w:val="24"/>
          <w:lang w:eastAsia="en-US"/>
        </w:rPr>
        <w:t xml:space="preserve"> – Послуги 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1A48D9" w:rsidRPr="00274F2C">
        <w:rPr>
          <w:rFonts w:eastAsiaTheme="minorHAnsi"/>
          <w:b w:val="0"/>
          <w:sz w:val="24"/>
          <w:szCs w:val="24"/>
          <w:lang w:eastAsia="en-US"/>
        </w:rPr>
        <w:t>RENAULT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у м. Дніпро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1A48D9">
        <w:rPr>
          <w:rFonts w:eastAsiaTheme="minorHAnsi"/>
          <w:b w:val="0"/>
          <w:sz w:val="24"/>
          <w:szCs w:val="24"/>
          <w:lang w:eastAsia="en-US"/>
        </w:rPr>
        <w:t>176 550 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0F73C9">
        <w:rPr>
          <w:b w:val="0"/>
          <w:bCs/>
          <w:kern w:val="36"/>
          <w:sz w:val="24"/>
          <w:szCs w:val="24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 w:rsidR="000F73C9">
        <w:rPr>
          <w:b w:val="0"/>
          <w:bCs/>
          <w:kern w:val="36"/>
          <w:sz w:val="24"/>
          <w:szCs w:val="24"/>
        </w:rPr>
        <w:t>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0F73C9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55</w:t>
      </w:r>
      <w:r w:rsidR="000F73C9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8A5C57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rFonts w:eastAsiaTheme="minorHAnsi"/>
          <w:sz w:val="24"/>
          <w:szCs w:val="24"/>
          <w:lang w:eastAsia="en-US"/>
        </w:rPr>
        <w:t>ЛОТ № 3</w:t>
      </w:r>
      <w:r w:rsidRPr="004D181C">
        <w:rPr>
          <w:rFonts w:eastAsiaTheme="minorHAnsi"/>
          <w:sz w:val="24"/>
          <w:szCs w:val="24"/>
          <w:lang w:eastAsia="en-US"/>
        </w:rPr>
        <w:t> – </w:t>
      </w:r>
      <w:r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1A48D9" w:rsidRPr="002E656E">
        <w:rPr>
          <w:rFonts w:eastAsiaTheme="minorHAnsi"/>
          <w:b w:val="0"/>
          <w:sz w:val="24"/>
          <w:szCs w:val="24"/>
          <w:lang w:eastAsia="en-US"/>
        </w:rPr>
        <w:t>HYUNDAI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у м. Дніпро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1A48D9">
        <w:rPr>
          <w:rFonts w:eastAsiaTheme="minorHAnsi"/>
          <w:b w:val="0"/>
          <w:sz w:val="24"/>
          <w:szCs w:val="24"/>
          <w:lang w:eastAsia="en-US"/>
        </w:rPr>
        <w:t>45 000 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2C40F2">
        <w:rPr>
          <w:b w:val="0"/>
          <w:bCs/>
          <w:kern w:val="36"/>
          <w:sz w:val="24"/>
          <w:szCs w:val="24"/>
        </w:rPr>
        <w:t>.,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2C40F2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2C40F2">
        <w:rPr>
          <w:b w:val="0"/>
          <w:bCs/>
          <w:kern w:val="36"/>
          <w:sz w:val="24"/>
          <w:szCs w:val="24"/>
        </w:rPr>
        <w:t> 1</w:t>
      </w:r>
      <w:r w:rsidR="001A48D9">
        <w:rPr>
          <w:b w:val="0"/>
          <w:bCs/>
          <w:kern w:val="36"/>
          <w:sz w:val="24"/>
          <w:szCs w:val="24"/>
        </w:rPr>
        <w:t>8</w:t>
      </w:r>
      <w:r w:rsidR="002C40F2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>
        <w:rPr>
          <w:b w:val="0"/>
          <w:bCs/>
          <w:kern w:val="36"/>
          <w:sz w:val="24"/>
          <w:szCs w:val="24"/>
        </w:rPr>
        <w:t>);</w:t>
      </w:r>
    </w:p>
    <w:p w:rsidR="008A5C57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rFonts w:eastAsiaTheme="minorHAnsi"/>
          <w:sz w:val="24"/>
          <w:szCs w:val="24"/>
          <w:lang w:eastAsia="en-US"/>
        </w:rPr>
        <w:t>ЛОТ № 4</w:t>
      </w:r>
      <w:r w:rsidRPr="004D181C">
        <w:rPr>
          <w:rFonts w:eastAsiaTheme="minorHAnsi"/>
          <w:sz w:val="24"/>
          <w:szCs w:val="24"/>
          <w:lang w:eastAsia="en-US"/>
        </w:rPr>
        <w:t> – </w:t>
      </w:r>
      <w:r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1A48D9" w:rsidRPr="004D181C">
        <w:rPr>
          <w:rFonts w:eastAsiaTheme="minorHAnsi"/>
          <w:b w:val="0"/>
          <w:sz w:val="24"/>
          <w:szCs w:val="24"/>
          <w:lang w:val="en-US" w:eastAsia="en-US"/>
        </w:rPr>
        <w:t>PEUGEOT</w:t>
      </w:r>
      <w:r w:rsidR="001A48D9" w:rsidRPr="004D181C">
        <w:rPr>
          <w:rFonts w:eastAsiaTheme="minorHAnsi"/>
          <w:b w:val="0"/>
          <w:sz w:val="24"/>
          <w:szCs w:val="24"/>
          <w:lang w:eastAsia="en-US"/>
        </w:rPr>
        <w:t xml:space="preserve"> у м. Дніпро</w:t>
      </w:r>
      <w:r w:rsidR="002C40F2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2C40F2">
        <w:rPr>
          <w:b w:val="0"/>
          <w:bCs/>
          <w:kern w:val="36"/>
          <w:sz w:val="24"/>
          <w:szCs w:val="24"/>
        </w:rPr>
        <w:t> </w:t>
      </w:r>
      <w:r w:rsidR="001A48D9">
        <w:rPr>
          <w:rFonts w:eastAsiaTheme="minorHAnsi"/>
          <w:b w:val="0"/>
          <w:sz w:val="24"/>
          <w:szCs w:val="24"/>
          <w:lang w:eastAsia="en-US"/>
        </w:rPr>
        <w:t>20 250 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1A48D9">
        <w:rPr>
          <w:rFonts w:eastAsiaTheme="minorHAnsi"/>
          <w:b w:val="0"/>
          <w:sz w:val="24"/>
          <w:szCs w:val="24"/>
          <w:lang w:eastAsia="en-US"/>
        </w:rPr>
        <w:t> 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Pr="00A57FF6">
        <w:rPr>
          <w:b w:val="0"/>
          <w:bCs/>
          <w:kern w:val="36"/>
          <w:sz w:val="24"/>
          <w:szCs w:val="24"/>
        </w:rPr>
        <w:t>.</w:t>
      </w:r>
      <w:r w:rsidR="002C40F2">
        <w:rPr>
          <w:b w:val="0"/>
          <w:bCs/>
          <w:kern w:val="36"/>
          <w:sz w:val="24"/>
          <w:szCs w:val="24"/>
        </w:rPr>
        <w:t>,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2C40F2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1A48D9">
        <w:rPr>
          <w:b w:val="0"/>
          <w:bCs/>
          <w:kern w:val="36"/>
          <w:sz w:val="24"/>
          <w:szCs w:val="24"/>
        </w:rPr>
        <w:t> 6</w:t>
      </w:r>
      <w:r w:rsidR="002C40F2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 w:rsidR="00BF11A6">
        <w:rPr>
          <w:b w:val="0"/>
          <w:bCs/>
          <w:kern w:val="36"/>
          <w:sz w:val="24"/>
          <w:szCs w:val="24"/>
        </w:rPr>
        <w:t>).</w:t>
      </w:r>
      <w:bookmarkStart w:id="0" w:name="_GoBack"/>
      <w:bookmarkEnd w:id="0"/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BF11A6" w:rsidRPr="00BF11A6">
        <w:rPr>
          <w:rFonts w:ascii="Times New Roman" w:hAnsi="Times New Roman" w:cs="Times New Roman"/>
          <w:sz w:val="24"/>
          <w:szCs w:val="24"/>
        </w:rPr>
        <w:t>UA-2026-02-20-008646-a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443 </w:t>
      </w:r>
      <w:r w:rsidR="001A48D9" w:rsidRPr="001A48D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48D9" w:rsidRPr="001A48D9">
        <w:rPr>
          <w:rFonts w:ascii="Times New Roman" w:eastAsia="Times New Roman" w:hAnsi="Times New Roman" w:cs="Times New Roman"/>
          <w:sz w:val="24"/>
          <w:szCs w:val="24"/>
        </w:rPr>
        <w:t>грн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48D9" w:rsidRPr="001A48D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48D9" w:rsidRPr="001A48D9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1A48D9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A48D9"/>
    <w:rsid w:val="001E07E2"/>
    <w:rsid w:val="002C40F2"/>
    <w:rsid w:val="007119B0"/>
    <w:rsid w:val="007C2901"/>
    <w:rsid w:val="0087519B"/>
    <w:rsid w:val="008A5C57"/>
    <w:rsid w:val="008E341F"/>
    <w:rsid w:val="00930550"/>
    <w:rsid w:val="0093784E"/>
    <w:rsid w:val="009675AA"/>
    <w:rsid w:val="00A57FF6"/>
    <w:rsid w:val="00BF11A6"/>
    <w:rsid w:val="00C138F2"/>
    <w:rsid w:val="00D26161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9434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16</cp:revision>
  <cp:lastPrinted>2026-02-12T09:42:00Z</cp:lastPrinted>
  <dcterms:created xsi:type="dcterms:W3CDTF">2024-01-23T07:51:00Z</dcterms:created>
  <dcterms:modified xsi:type="dcterms:W3CDTF">2026-02-20T12:45:00Z</dcterms:modified>
</cp:coreProperties>
</file>