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0F73C9" w:rsidRDefault="00A57FF6" w:rsidP="00FC3AB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C138F2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технічних та якісних характеристик закупівлі</w:t>
      </w: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E162E9" w:rsidRPr="000F73C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>пункту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F3602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4-1 </w:t>
      </w:r>
      <w:r w:rsidR="000F73C9">
        <w:rPr>
          <w:rFonts w:ascii="Times New Roman" w:eastAsia="Times New Roman" w:hAnsi="Times New Roman" w:cs="Times New Roman"/>
          <w:i/>
          <w:sz w:val="24"/>
          <w:szCs w:val="24"/>
        </w:rPr>
        <w:t>постанови КМУ № 710 від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11.10.2016 </w:t>
      </w:r>
    </w:p>
    <w:p w:rsidR="00C138F2" w:rsidRPr="000F73C9" w:rsidRDefault="000F73C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“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>Про ефективне використання державних коштів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”</w:t>
      </w:r>
      <w:r w:rsidR="00E162E9" w:rsidRPr="000F73C9">
        <w:rPr>
          <w:rFonts w:ascii="Times New Roman" w:eastAsia="Times New Roman" w:hAnsi="Times New Roman" w:cs="Times New Roman"/>
          <w:i/>
          <w:sz w:val="24"/>
          <w:szCs w:val="24"/>
        </w:rPr>
        <w:t xml:space="preserve"> (зі змінами))</w:t>
      </w:r>
    </w:p>
    <w:p w:rsidR="008A5C57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138F2" w:rsidRPr="000F73C9" w:rsidRDefault="000F73C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F73C9">
        <w:rPr>
          <w:rFonts w:ascii="Times New Roman" w:hAnsi="Times New Roman" w:cs="Times New Roman"/>
          <w:sz w:val="24"/>
          <w:szCs w:val="24"/>
        </w:rPr>
        <w:t>ослуг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F73C9">
        <w:rPr>
          <w:rFonts w:ascii="Times New Roman" w:hAnsi="Times New Roman" w:cs="Times New Roman"/>
          <w:sz w:val="24"/>
          <w:szCs w:val="24"/>
        </w:rPr>
        <w:t xml:space="preserve"> </w:t>
      </w:r>
      <w:r w:rsidR="00FC3AB6">
        <w:rPr>
          <w:rFonts w:ascii="Times New Roman" w:hAnsi="Times New Roman"/>
          <w:sz w:val="24"/>
          <w:szCs w:val="24"/>
        </w:rPr>
        <w:t>з післяпродажного технічного обслуговування та поточного ремонту мототранспортних засобів і супутнього обладнання у місті Одеса (</w:t>
      </w:r>
      <w:r w:rsidR="00FC3AB6" w:rsidRPr="009156EA">
        <w:rPr>
          <w:rFonts w:ascii="Times New Roman" w:hAnsi="Times New Roman"/>
          <w:sz w:val="24"/>
          <w:szCs w:val="24"/>
          <w:lang w:val="en-US"/>
        </w:rPr>
        <w:t>TOYOTA</w:t>
      </w:r>
      <w:r w:rsidR="00FC3AB6" w:rsidRPr="009156EA">
        <w:rPr>
          <w:rFonts w:ascii="Times New Roman" w:hAnsi="Times New Roman"/>
          <w:sz w:val="24"/>
          <w:szCs w:val="24"/>
        </w:rPr>
        <w:t xml:space="preserve">, </w:t>
      </w:r>
      <w:r w:rsidR="00FC3AB6" w:rsidRPr="009156EA">
        <w:rPr>
          <w:rFonts w:ascii="Times New Roman" w:hAnsi="Times New Roman"/>
          <w:sz w:val="24"/>
          <w:szCs w:val="24"/>
          <w:lang w:val="en-US"/>
        </w:rPr>
        <w:t>RENAULT</w:t>
      </w:r>
      <w:r w:rsidR="00FC3AB6" w:rsidRPr="009156EA">
        <w:rPr>
          <w:rFonts w:ascii="Times New Roman" w:hAnsi="Times New Roman"/>
          <w:sz w:val="24"/>
          <w:szCs w:val="24"/>
        </w:rPr>
        <w:t xml:space="preserve">, </w:t>
      </w:r>
      <w:r w:rsidR="00FC3AB6" w:rsidRPr="009156EA">
        <w:rPr>
          <w:rFonts w:ascii="Times New Roman" w:hAnsi="Times New Roman"/>
          <w:sz w:val="24"/>
          <w:szCs w:val="24"/>
          <w:lang w:val="en-US"/>
        </w:rPr>
        <w:t>HYUNDAI</w:t>
      </w:r>
      <w:r w:rsidR="00FC3AB6" w:rsidRPr="009156EA">
        <w:rPr>
          <w:rFonts w:ascii="Times New Roman" w:hAnsi="Times New Roman"/>
          <w:sz w:val="24"/>
          <w:szCs w:val="24"/>
        </w:rPr>
        <w:t xml:space="preserve">, </w:t>
      </w:r>
      <w:r w:rsidR="00FC3AB6" w:rsidRPr="009156EA">
        <w:rPr>
          <w:rFonts w:ascii="Times New Roman" w:hAnsi="Times New Roman"/>
          <w:sz w:val="24"/>
          <w:szCs w:val="24"/>
          <w:lang w:val="en-US"/>
        </w:rPr>
        <w:t>KIA</w:t>
      </w:r>
      <w:r w:rsidR="00FC3AB6" w:rsidRPr="009156EA">
        <w:rPr>
          <w:rFonts w:ascii="Times New Roman" w:hAnsi="Times New Roman"/>
          <w:sz w:val="24"/>
          <w:szCs w:val="24"/>
        </w:rPr>
        <w:t xml:space="preserve">, </w:t>
      </w:r>
      <w:r w:rsidR="00FC3AB6" w:rsidRPr="009156EA">
        <w:rPr>
          <w:rFonts w:ascii="Times New Roman" w:hAnsi="Times New Roman"/>
          <w:sz w:val="24"/>
          <w:szCs w:val="24"/>
          <w:lang w:val="en-US"/>
        </w:rPr>
        <w:t>SKODA</w:t>
      </w:r>
      <w:r w:rsidR="00FC3AB6">
        <w:rPr>
          <w:rFonts w:ascii="Times New Roman" w:hAnsi="Times New Roman"/>
          <w:sz w:val="24"/>
          <w:szCs w:val="24"/>
        </w:rPr>
        <w:t>)</w:t>
      </w:r>
      <w:r w:rsidR="008A5C57" w:rsidRPr="000F73C9">
        <w:rPr>
          <w:rFonts w:ascii="Times New Roman" w:hAnsi="Times New Roman" w:cs="Times New Roman"/>
          <w:sz w:val="24"/>
          <w:szCs w:val="24"/>
        </w:rPr>
        <w:t xml:space="preserve">,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од ДК 021:2015- 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50110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000-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5C57" w:rsidRPr="000F73C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36029" w:rsidRPr="000F73C9">
        <w:rPr>
          <w:rFonts w:ascii="Times New Roman" w:hAnsi="Times New Roman" w:cs="Times New Roman"/>
          <w:sz w:val="24"/>
          <w:szCs w:val="24"/>
        </w:rPr>
        <w:t xml:space="preserve">ослуги з </w:t>
      </w:r>
      <w:r w:rsidR="00F36029" w:rsidRPr="000F73C9">
        <w:rPr>
          <w:rFonts w:ascii="Times New Roman" w:hAnsi="Times New Roman" w:cs="Times New Roman"/>
          <w:bCs/>
          <w:sz w:val="24"/>
          <w:szCs w:val="24"/>
        </w:rPr>
        <w:t>ремонту і технічного обслуговування мототранспортних засобів і супутнього обладнання</w:t>
      </w:r>
      <w:r w:rsidR="008A5C57" w:rsidRPr="000F73C9">
        <w:rPr>
          <w:rFonts w:ascii="Times New Roman" w:hAnsi="Times New Roman" w:cs="Times New Roman"/>
          <w:bCs/>
          <w:sz w:val="24"/>
          <w:szCs w:val="24"/>
        </w:rPr>
        <w:t>)</w:t>
      </w:r>
      <w:r w:rsidR="00E162E9"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A5C57" w:rsidRPr="00A57FF6" w:rsidRDefault="00A57FF6" w:rsidP="001A48D9">
      <w:pPr>
        <w:pStyle w:val="ab"/>
        <w:spacing w:before="60" w:after="60"/>
        <w:ind w:firstLine="567"/>
        <w:jc w:val="both"/>
        <w:rPr>
          <w:b w:val="0"/>
          <w:bCs/>
          <w:kern w:val="36"/>
          <w:sz w:val="24"/>
          <w:szCs w:val="24"/>
        </w:rPr>
      </w:pPr>
      <w:r w:rsidRPr="0087519B">
        <w:rPr>
          <w:bCs/>
          <w:kern w:val="36"/>
          <w:sz w:val="24"/>
          <w:szCs w:val="24"/>
        </w:rPr>
        <w:t>ЛОТ № 1</w:t>
      </w:r>
      <w:r>
        <w:rPr>
          <w:bCs/>
          <w:kern w:val="36"/>
          <w:sz w:val="24"/>
          <w:szCs w:val="24"/>
        </w:rPr>
        <w:t> </w:t>
      </w:r>
      <w:r w:rsidRPr="00A57FF6">
        <w:rPr>
          <w:bCs/>
          <w:kern w:val="36"/>
          <w:sz w:val="24"/>
          <w:szCs w:val="24"/>
        </w:rPr>
        <w:t>–</w:t>
      </w:r>
      <w:r>
        <w:rPr>
          <w:bCs/>
          <w:kern w:val="36"/>
          <w:sz w:val="24"/>
          <w:szCs w:val="24"/>
        </w:rPr>
        <w:t> </w:t>
      </w:r>
      <w:r w:rsidR="00FC3AB6" w:rsidRPr="004D181C">
        <w:rPr>
          <w:rFonts w:eastAsiaTheme="minorHAnsi"/>
          <w:b w:val="0"/>
          <w:sz w:val="24"/>
          <w:szCs w:val="24"/>
          <w:lang w:eastAsia="en-US"/>
        </w:rPr>
        <w:t xml:space="preserve">Послуги 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з післяпродажного технічного обслуговування та поточного ремонту мототранспортних засобів і супутнього обладнання</w:t>
      </w:r>
      <w:r w:rsidR="00FC3AB6" w:rsidRPr="004D181C">
        <w:rPr>
          <w:rFonts w:eastAsiaTheme="minorHAnsi"/>
          <w:b w:val="0"/>
          <w:sz w:val="24"/>
          <w:szCs w:val="24"/>
          <w:lang w:eastAsia="en-US"/>
        </w:rPr>
        <w:t xml:space="preserve"> марки 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TOYOTA</w:t>
      </w:r>
      <w:r w:rsidR="00FC3AB6" w:rsidRPr="004D181C">
        <w:rPr>
          <w:rFonts w:eastAsiaTheme="minorHAnsi"/>
          <w:b w:val="0"/>
          <w:sz w:val="24"/>
          <w:szCs w:val="24"/>
          <w:lang w:eastAsia="en-US"/>
        </w:rPr>
        <w:t xml:space="preserve"> у м. </w:t>
      </w:r>
      <w:r w:rsidR="00FC3AB6" w:rsidRPr="007736E5">
        <w:rPr>
          <w:rFonts w:eastAsiaTheme="minorHAnsi"/>
          <w:b w:val="0"/>
          <w:sz w:val="24"/>
          <w:szCs w:val="24"/>
          <w:lang w:eastAsia="en-US"/>
        </w:rPr>
        <w:t>Одеса</w:t>
      </w:r>
      <w:r w:rsidR="000F73C9">
        <w:rPr>
          <w:b w:val="0"/>
          <w:bCs/>
          <w:kern w:val="36"/>
          <w:sz w:val="24"/>
          <w:szCs w:val="24"/>
        </w:rPr>
        <w:t xml:space="preserve"> (очікувана вартість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F73C9">
        <w:rPr>
          <w:b w:val="0"/>
          <w:bCs/>
          <w:kern w:val="36"/>
          <w:sz w:val="24"/>
          <w:szCs w:val="24"/>
        </w:rPr>
        <w:t> </w:t>
      </w:r>
      <w:r w:rsidR="00FC3AB6">
        <w:rPr>
          <w:rFonts w:eastAsiaTheme="minorHAnsi"/>
          <w:b w:val="0"/>
          <w:sz w:val="24"/>
          <w:szCs w:val="24"/>
          <w:lang w:eastAsia="en-US"/>
        </w:rPr>
        <w:t>133 200 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грн</w:t>
      </w:r>
      <w:r w:rsidR="00FC3AB6">
        <w:rPr>
          <w:rFonts w:eastAsiaTheme="minorHAnsi"/>
          <w:b w:val="0"/>
          <w:sz w:val="24"/>
          <w:szCs w:val="24"/>
          <w:lang w:eastAsia="en-US"/>
        </w:rPr>
        <w:t> 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00</w:t>
      </w:r>
      <w:r w:rsidR="00FC3AB6">
        <w:rPr>
          <w:rFonts w:eastAsiaTheme="minorHAnsi"/>
          <w:b w:val="0"/>
          <w:sz w:val="24"/>
          <w:szCs w:val="24"/>
          <w:lang w:eastAsia="en-US"/>
        </w:rPr>
        <w:t> 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коп</w:t>
      </w:r>
      <w:r w:rsidR="001A48D9" w:rsidRPr="005756DE">
        <w:rPr>
          <w:rFonts w:eastAsiaTheme="minorHAnsi"/>
          <w:b w:val="0"/>
          <w:sz w:val="24"/>
          <w:szCs w:val="24"/>
          <w:lang w:eastAsia="en-US"/>
        </w:rPr>
        <w:t>.</w:t>
      </w:r>
      <w:r w:rsidR="008A5C57" w:rsidRPr="000F73C9">
        <w:rPr>
          <w:b w:val="0"/>
          <w:bCs/>
          <w:kern w:val="36"/>
          <w:sz w:val="24"/>
          <w:szCs w:val="24"/>
        </w:rPr>
        <w:t>,</w:t>
      </w:r>
      <w:r w:rsidR="000F73C9">
        <w:rPr>
          <w:b w:val="0"/>
          <w:bCs/>
          <w:kern w:val="36"/>
          <w:sz w:val="24"/>
          <w:szCs w:val="24"/>
        </w:rPr>
        <w:t> </w:t>
      </w:r>
      <w:r w:rsidR="00FC3AB6">
        <w:rPr>
          <w:b w:val="0"/>
          <w:bCs/>
          <w:kern w:val="36"/>
          <w:sz w:val="24"/>
          <w:szCs w:val="24"/>
        </w:rPr>
        <w:t>обсяг – 37</w:t>
      </w:r>
      <w:r w:rsidR="001A48D9">
        <w:rPr>
          <w:b w:val="0"/>
          <w:bCs/>
          <w:kern w:val="36"/>
          <w:sz w:val="24"/>
          <w:szCs w:val="24"/>
        </w:rPr>
        <w:t> нормо / годин</w:t>
      </w:r>
      <w:r w:rsidR="008A5C57" w:rsidRPr="000F73C9">
        <w:rPr>
          <w:b w:val="0"/>
          <w:bCs/>
          <w:kern w:val="36"/>
          <w:sz w:val="24"/>
          <w:szCs w:val="24"/>
        </w:rPr>
        <w:t>)</w:t>
      </w:r>
      <w:r>
        <w:rPr>
          <w:b w:val="0"/>
          <w:bCs/>
          <w:kern w:val="36"/>
          <w:sz w:val="24"/>
          <w:szCs w:val="24"/>
        </w:rPr>
        <w:t>;</w:t>
      </w:r>
    </w:p>
    <w:p w:rsidR="008A5C57" w:rsidRPr="00A57FF6" w:rsidRDefault="00A57FF6" w:rsidP="001A48D9">
      <w:pPr>
        <w:pStyle w:val="ab"/>
        <w:spacing w:before="60" w:after="60"/>
        <w:ind w:firstLine="567"/>
        <w:jc w:val="both"/>
        <w:rPr>
          <w:rFonts w:eastAsiaTheme="minorHAnsi"/>
          <w:b w:val="0"/>
          <w:sz w:val="24"/>
          <w:szCs w:val="24"/>
          <w:lang w:eastAsia="en-US"/>
        </w:rPr>
      </w:pPr>
      <w:r w:rsidRPr="0087519B">
        <w:rPr>
          <w:rFonts w:eastAsiaTheme="minorHAnsi"/>
          <w:sz w:val="24"/>
          <w:szCs w:val="24"/>
          <w:lang w:eastAsia="en-US"/>
        </w:rPr>
        <w:t>ЛОТ № 2</w:t>
      </w:r>
      <w:r w:rsidRPr="004D181C">
        <w:rPr>
          <w:rFonts w:eastAsiaTheme="minorHAnsi"/>
          <w:b w:val="0"/>
          <w:sz w:val="24"/>
          <w:szCs w:val="24"/>
          <w:lang w:eastAsia="en-US"/>
        </w:rPr>
        <w:t> – </w:t>
      </w:r>
      <w:r w:rsidR="00FC3AB6" w:rsidRPr="004D181C">
        <w:rPr>
          <w:rFonts w:eastAsiaTheme="minorHAnsi"/>
          <w:b w:val="0"/>
          <w:sz w:val="24"/>
          <w:szCs w:val="24"/>
          <w:lang w:eastAsia="en-US"/>
        </w:rPr>
        <w:t xml:space="preserve">Послуги 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з післяпродажного технічного обслуговування та поточного ремонту мототранспортних засобів і супутнього обладнання</w:t>
      </w:r>
      <w:r w:rsidR="00FC3AB6" w:rsidRPr="004D181C">
        <w:rPr>
          <w:rFonts w:eastAsiaTheme="minorHAnsi"/>
          <w:b w:val="0"/>
          <w:sz w:val="24"/>
          <w:szCs w:val="24"/>
          <w:lang w:eastAsia="en-US"/>
        </w:rPr>
        <w:t xml:space="preserve"> марки </w:t>
      </w:r>
      <w:r w:rsidR="00FC3AB6" w:rsidRPr="00274F2C">
        <w:rPr>
          <w:rFonts w:eastAsiaTheme="minorHAnsi"/>
          <w:b w:val="0"/>
          <w:sz w:val="24"/>
          <w:szCs w:val="24"/>
          <w:lang w:eastAsia="en-US"/>
        </w:rPr>
        <w:t>RENAULT</w:t>
      </w:r>
      <w:r w:rsidR="00FC3AB6" w:rsidRPr="004D181C">
        <w:rPr>
          <w:rFonts w:eastAsiaTheme="minorHAnsi"/>
          <w:b w:val="0"/>
          <w:sz w:val="24"/>
          <w:szCs w:val="24"/>
          <w:lang w:eastAsia="en-US"/>
        </w:rPr>
        <w:t xml:space="preserve"> у м. </w:t>
      </w:r>
      <w:r w:rsidR="00FC3AB6" w:rsidRPr="007736E5">
        <w:rPr>
          <w:rFonts w:eastAsiaTheme="minorHAnsi"/>
          <w:b w:val="0"/>
          <w:sz w:val="24"/>
          <w:szCs w:val="24"/>
          <w:lang w:eastAsia="en-US"/>
        </w:rPr>
        <w:t>Одеса</w:t>
      </w:r>
      <w:r w:rsidR="000F73C9">
        <w:rPr>
          <w:b w:val="0"/>
          <w:bCs/>
          <w:kern w:val="36"/>
          <w:sz w:val="24"/>
          <w:szCs w:val="24"/>
        </w:rPr>
        <w:t xml:space="preserve"> (очікувана вартість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F73C9">
        <w:rPr>
          <w:b w:val="0"/>
          <w:bCs/>
          <w:kern w:val="36"/>
          <w:sz w:val="24"/>
          <w:szCs w:val="24"/>
        </w:rPr>
        <w:t> </w:t>
      </w:r>
      <w:r w:rsidR="00FC3AB6">
        <w:rPr>
          <w:rFonts w:eastAsiaTheme="minorHAnsi"/>
          <w:b w:val="0"/>
          <w:sz w:val="24"/>
          <w:szCs w:val="24"/>
          <w:lang w:eastAsia="en-US"/>
        </w:rPr>
        <w:t>92 070 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грн</w:t>
      </w:r>
      <w:r w:rsidR="00FC3AB6">
        <w:rPr>
          <w:rFonts w:eastAsiaTheme="minorHAnsi"/>
          <w:b w:val="0"/>
          <w:sz w:val="24"/>
          <w:szCs w:val="24"/>
          <w:lang w:eastAsia="en-US"/>
        </w:rPr>
        <w:t> 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00</w:t>
      </w:r>
      <w:r w:rsidR="00FC3AB6">
        <w:rPr>
          <w:rFonts w:eastAsiaTheme="minorHAnsi"/>
          <w:b w:val="0"/>
          <w:sz w:val="24"/>
          <w:szCs w:val="24"/>
          <w:lang w:eastAsia="en-US"/>
        </w:rPr>
        <w:t> 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коп</w:t>
      </w:r>
      <w:r w:rsidR="000F73C9">
        <w:rPr>
          <w:b w:val="0"/>
          <w:bCs/>
          <w:kern w:val="36"/>
          <w:sz w:val="24"/>
          <w:szCs w:val="24"/>
        </w:rPr>
        <w:t>.</w:t>
      </w:r>
      <w:r w:rsidR="008A5C57" w:rsidRPr="000F73C9">
        <w:rPr>
          <w:b w:val="0"/>
          <w:bCs/>
          <w:kern w:val="36"/>
          <w:sz w:val="24"/>
          <w:szCs w:val="24"/>
        </w:rPr>
        <w:t>,</w:t>
      </w:r>
      <w:r w:rsidR="000F73C9">
        <w:rPr>
          <w:b w:val="0"/>
          <w:bCs/>
          <w:kern w:val="36"/>
          <w:sz w:val="24"/>
          <w:szCs w:val="24"/>
        </w:rPr>
        <w:t> </w:t>
      </w:r>
      <w:r w:rsidR="0093784E">
        <w:rPr>
          <w:b w:val="0"/>
          <w:bCs/>
          <w:kern w:val="36"/>
          <w:sz w:val="24"/>
          <w:szCs w:val="24"/>
        </w:rPr>
        <w:t>обсяг</w:t>
      </w:r>
      <w:r w:rsidR="000F73C9">
        <w:rPr>
          <w:b w:val="0"/>
          <w:bCs/>
          <w:kern w:val="36"/>
          <w:sz w:val="24"/>
          <w:szCs w:val="24"/>
        </w:rPr>
        <w:t>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F73C9">
        <w:rPr>
          <w:b w:val="0"/>
          <w:bCs/>
          <w:kern w:val="36"/>
          <w:sz w:val="24"/>
          <w:szCs w:val="24"/>
        </w:rPr>
        <w:t> </w:t>
      </w:r>
      <w:r w:rsidR="00FC3AB6">
        <w:rPr>
          <w:b w:val="0"/>
          <w:bCs/>
          <w:kern w:val="36"/>
          <w:sz w:val="24"/>
          <w:szCs w:val="24"/>
        </w:rPr>
        <w:t>31</w:t>
      </w:r>
      <w:r w:rsidR="000F73C9">
        <w:rPr>
          <w:b w:val="0"/>
          <w:bCs/>
          <w:kern w:val="36"/>
          <w:sz w:val="24"/>
          <w:szCs w:val="24"/>
        </w:rPr>
        <w:t> </w:t>
      </w:r>
      <w:r w:rsidR="001A48D9">
        <w:rPr>
          <w:b w:val="0"/>
          <w:bCs/>
          <w:kern w:val="36"/>
          <w:sz w:val="24"/>
          <w:szCs w:val="24"/>
        </w:rPr>
        <w:t>нормо / годин</w:t>
      </w:r>
      <w:r w:rsidR="008A5C57" w:rsidRPr="000F73C9">
        <w:rPr>
          <w:b w:val="0"/>
          <w:bCs/>
          <w:kern w:val="36"/>
          <w:sz w:val="24"/>
          <w:szCs w:val="24"/>
        </w:rPr>
        <w:t>)</w:t>
      </w:r>
      <w:r>
        <w:rPr>
          <w:b w:val="0"/>
          <w:bCs/>
          <w:kern w:val="36"/>
          <w:sz w:val="24"/>
          <w:szCs w:val="24"/>
        </w:rPr>
        <w:t>;</w:t>
      </w:r>
    </w:p>
    <w:p w:rsidR="008A5C57" w:rsidRDefault="00A57FF6" w:rsidP="001A48D9">
      <w:pPr>
        <w:pStyle w:val="ab"/>
        <w:spacing w:before="60" w:after="60"/>
        <w:ind w:firstLine="567"/>
        <w:jc w:val="both"/>
        <w:rPr>
          <w:b w:val="0"/>
          <w:bCs/>
          <w:kern w:val="36"/>
          <w:sz w:val="24"/>
          <w:szCs w:val="24"/>
        </w:rPr>
      </w:pPr>
      <w:r w:rsidRPr="0087519B">
        <w:rPr>
          <w:rFonts w:eastAsiaTheme="minorHAnsi"/>
          <w:sz w:val="24"/>
          <w:szCs w:val="24"/>
          <w:lang w:eastAsia="en-US"/>
        </w:rPr>
        <w:t>ЛОТ № 3</w:t>
      </w:r>
      <w:r w:rsidRPr="004D181C">
        <w:rPr>
          <w:rFonts w:eastAsiaTheme="minorHAnsi"/>
          <w:sz w:val="24"/>
          <w:szCs w:val="24"/>
          <w:lang w:eastAsia="en-US"/>
        </w:rPr>
        <w:t> – </w:t>
      </w:r>
      <w:r w:rsidR="00FC3AB6" w:rsidRPr="004D181C">
        <w:rPr>
          <w:rFonts w:eastAsiaTheme="minorHAnsi"/>
          <w:b w:val="0"/>
          <w:sz w:val="24"/>
          <w:szCs w:val="24"/>
          <w:lang w:eastAsia="en-US"/>
        </w:rPr>
        <w:t xml:space="preserve">Послуги 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з післяпродажного технічного обслуговування та поточного ремонту мототранспортних засобів і супутнього обладнання</w:t>
      </w:r>
      <w:r w:rsidR="00FC3AB6" w:rsidRPr="004D181C">
        <w:rPr>
          <w:rFonts w:eastAsiaTheme="minorHAnsi"/>
          <w:b w:val="0"/>
          <w:sz w:val="24"/>
          <w:szCs w:val="24"/>
          <w:lang w:eastAsia="en-US"/>
        </w:rPr>
        <w:t xml:space="preserve"> марки </w:t>
      </w:r>
      <w:r w:rsidR="00FC3AB6" w:rsidRPr="002E656E">
        <w:rPr>
          <w:rFonts w:eastAsiaTheme="minorHAnsi"/>
          <w:b w:val="0"/>
          <w:sz w:val="24"/>
          <w:szCs w:val="24"/>
          <w:lang w:eastAsia="en-US"/>
        </w:rPr>
        <w:t>HYUNDAI</w:t>
      </w:r>
      <w:r w:rsidR="00FC3AB6" w:rsidRPr="004D181C">
        <w:rPr>
          <w:rFonts w:eastAsiaTheme="minorHAnsi"/>
          <w:b w:val="0"/>
          <w:sz w:val="24"/>
          <w:szCs w:val="24"/>
          <w:lang w:eastAsia="en-US"/>
        </w:rPr>
        <w:t xml:space="preserve"> у м. </w:t>
      </w:r>
      <w:r w:rsidR="00FC3AB6" w:rsidRPr="007736E5">
        <w:rPr>
          <w:rFonts w:eastAsiaTheme="minorHAnsi"/>
          <w:b w:val="0"/>
          <w:sz w:val="24"/>
          <w:szCs w:val="24"/>
          <w:lang w:eastAsia="en-US"/>
        </w:rPr>
        <w:t>Одеса</w:t>
      </w:r>
      <w:r w:rsidR="000F73C9">
        <w:rPr>
          <w:b w:val="0"/>
          <w:bCs/>
          <w:kern w:val="36"/>
          <w:sz w:val="24"/>
          <w:szCs w:val="24"/>
        </w:rPr>
        <w:t xml:space="preserve"> (очікувана вартість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0F73C9">
        <w:rPr>
          <w:b w:val="0"/>
          <w:bCs/>
          <w:kern w:val="36"/>
          <w:sz w:val="24"/>
          <w:szCs w:val="24"/>
        </w:rPr>
        <w:t> </w:t>
      </w:r>
      <w:r w:rsidR="00FC3AB6">
        <w:rPr>
          <w:rFonts w:eastAsiaTheme="minorHAnsi"/>
          <w:b w:val="0"/>
          <w:sz w:val="24"/>
          <w:szCs w:val="24"/>
          <w:lang w:eastAsia="en-US"/>
        </w:rPr>
        <w:t>45 000 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грн</w:t>
      </w:r>
      <w:r w:rsidR="00FC3AB6">
        <w:rPr>
          <w:rFonts w:eastAsiaTheme="minorHAnsi"/>
          <w:b w:val="0"/>
          <w:sz w:val="24"/>
          <w:szCs w:val="24"/>
          <w:lang w:eastAsia="en-US"/>
        </w:rPr>
        <w:t> 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00</w:t>
      </w:r>
      <w:r w:rsidR="00FC3AB6">
        <w:rPr>
          <w:rFonts w:eastAsiaTheme="minorHAnsi"/>
          <w:b w:val="0"/>
          <w:sz w:val="24"/>
          <w:szCs w:val="24"/>
          <w:lang w:eastAsia="en-US"/>
        </w:rPr>
        <w:t> 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коп</w:t>
      </w:r>
      <w:r w:rsidR="002C40F2">
        <w:rPr>
          <w:b w:val="0"/>
          <w:bCs/>
          <w:kern w:val="36"/>
          <w:sz w:val="24"/>
          <w:szCs w:val="24"/>
        </w:rPr>
        <w:t>., </w:t>
      </w:r>
      <w:r w:rsidR="0093784E">
        <w:rPr>
          <w:b w:val="0"/>
          <w:bCs/>
          <w:kern w:val="36"/>
          <w:sz w:val="24"/>
          <w:szCs w:val="24"/>
        </w:rPr>
        <w:t>обсяг</w:t>
      </w:r>
      <w:r w:rsidR="002C40F2">
        <w:rPr>
          <w:b w:val="0"/>
          <w:bCs/>
          <w:kern w:val="36"/>
          <w:sz w:val="24"/>
          <w:szCs w:val="24"/>
        </w:rPr>
        <w:t>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2C40F2">
        <w:rPr>
          <w:b w:val="0"/>
          <w:bCs/>
          <w:kern w:val="36"/>
          <w:sz w:val="24"/>
          <w:szCs w:val="24"/>
        </w:rPr>
        <w:t> 1</w:t>
      </w:r>
      <w:r w:rsidR="00FC3AB6">
        <w:rPr>
          <w:b w:val="0"/>
          <w:bCs/>
          <w:kern w:val="36"/>
          <w:sz w:val="24"/>
          <w:szCs w:val="24"/>
        </w:rPr>
        <w:t>5</w:t>
      </w:r>
      <w:r w:rsidR="002C40F2">
        <w:rPr>
          <w:b w:val="0"/>
          <w:bCs/>
          <w:kern w:val="36"/>
          <w:sz w:val="24"/>
          <w:szCs w:val="24"/>
        </w:rPr>
        <w:t> </w:t>
      </w:r>
      <w:r w:rsidR="001A48D9">
        <w:rPr>
          <w:b w:val="0"/>
          <w:bCs/>
          <w:kern w:val="36"/>
          <w:sz w:val="24"/>
          <w:szCs w:val="24"/>
        </w:rPr>
        <w:t>нормо / годин</w:t>
      </w:r>
      <w:r>
        <w:rPr>
          <w:b w:val="0"/>
          <w:bCs/>
          <w:kern w:val="36"/>
          <w:sz w:val="24"/>
          <w:szCs w:val="24"/>
        </w:rPr>
        <w:t>);</w:t>
      </w:r>
    </w:p>
    <w:p w:rsidR="008A5C57" w:rsidRDefault="00A57FF6" w:rsidP="001A48D9">
      <w:pPr>
        <w:pStyle w:val="ab"/>
        <w:spacing w:before="60" w:after="60"/>
        <w:ind w:firstLine="567"/>
        <w:jc w:val="both"/>
        <w:rPr>
          <w:b w:val="0"/>
          <w:bCs/>
          <w:kern w:val="36"/>
          <w:sz w:val="24"/>
          <w:szCs w:val="24"/>
        </w:rPr>
      </w:pPr>
      <w:r w:rsidRPr="0087519B">
        <w:rPr>
          <w:rFonts w:eastAsiaTheme="minorHAnsi"/>
          <w:sz w:val="24"/>
          <w:szCs w:val="24"/>
          <w:lang w:eastAsia="en-US"/>
        </w:rPr>
        <w:t>ЛОТ № 4</w:t>
      </w:r>
      <w:r w:rsidRPr="004D181C">
        <w:rPr>
          <w:rFonts w:eastAsiaTheme="minorHAnsi"/>
          <w:sz w:val="24"/>
          <w:szCs w:val="24"/>
          <w:lang w:eastAsia="en-US"/>
        </w:rPr>
        <w:t> – </w:t>
      </w:r>
      <w:r w:rsidR="00FC3AB6" w:rsidRPr="004D181C">
        <w:rPr>
          <w:rFonts w:eastAsiaTheme="minorHAnsi"/>
          <w:b w:val="0"/>
          <w:sz w:val="24"/>
          <w:szCs w:val="24"/>
          <w:lang w:eastAsia="en-US"/>
        </w:rPr>
        <w:t xml:space="preserve">Послуги 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з післяпродажного технічного обслуговування та поточного ремонту мототранспортних засобів і супутнього обладнання</w:t>
      </w:r>
      <w:r w:rsidR="00FC3AB6" w:rsidRPr="004D181C">
        <w:rPr>
          <w:rFonts w:eastAsiaTheme="minorHAnsi"/>
          <w:b w:val="0"/>
          <w:sz w:val="24"/>
          <w:szCs w:val="24"/>
          <w:lang w:eastAsia="en-US"/>
        </w:rPr>
        <w:t xml:space="preserve"> марки </w:t>
      </w:r>
      <w:r w:rsidR="00FC3AB6" w:rsidRPr="00EF6EC2">
        <w:rPr>
          <w:rFonts w:eastAsiaTheme="minorHAnsi"/>
          <w:b w:val="0"/>
          <w:sz w:val="24"/>
          <w:szCs w:val="24"/>
          <w:lang w:val="en-US" w:eastAsia="en-US"/>
        </w:rPr>
        <w:t>KIA</w:t>
      </w:r>
      <w:r w:rsidR="00FC3AB6" w:rsidRPr="004D181C">
        <w:rPr>
          <w:rFonts w:eastAsiaTheme="minorHAnsi"/>
          <w:b w:val="0"/>
          <w:sz w:val="24"/>
          <w:szCs w:val="24"/>
          <w:lang w:eastAsia="en-US"/>
        </w:rPr>
        <w:t xml:space="preserve"> у м. </w:t>
      </w:r>
      <w:r w:rsidR="00FC3AB6" w:rsidRPr="007736E5">
        <w:rPr>
          <w:rFonts w:eastAsiaTheme="minorHAnsi"/>
          <w:b w:val="0"/>
          <w:sz w:val="24"/>
          <w:szCs w:val="24"/>
          <w:lang w:eastAsia="en-US"/>
        </w:rPr>
        <w:t>Одеса</w:t>
      </w:r>
      <w:r w:rsidR="002C40F2">
        <w:rPr>
          <w:b w:val="0"/>
          <w:bCs/>
          <w:kern w:val="36"/>
          <w:sz w:val="24"/>
          <w:szCs w:val="24"/>
        </w:rPr>
        <w:t xml:space="preserve"> (очікувана вартість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2C40F2">
        <w:rPr>
          <w:b w:val="0"/>
          <w:bCs/>
          <w:kern w:val="36"/>
          <w:sz w:val="24"/>
          <w:szCs w:val="24"/>
        </w:rPr>
        <w:t> </w:t>
      </w:r>
      <w:r w:rsidR="00FC3AB6">
        <w:rPr>
          <w:rFonts w:eastAsiaTheme="minorHAnsi"/>
          <w:b w:val="0"/>
          <w:sz w:val="24"/>
          <w:szCs w:val="24"/>
          <w:lang w:eastAsia="en-US"/>
        </w:rPr>
        <w:t>21 000 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грн</w:t>
      </w:r>
      <w:r w:rsidR="00FC3AB6">
        <w:rPr>
          <w:rFonts w:eastAsiaTheme="minorHAnsi"/>
          <w:b w:val="0"/>
          <w:sz w:val="24"/>
          <w:szCs w:val="24"/>
          <w:lang w:eastAsia="en-US"/>
        </w:rPr>
        <w:t> 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00</w:t>
      </w:r>
      <w:r w:rsidR="00FC3AB6">
        <w:rPr>
          <w:rFonts w:eastAsiaTheme="minorHAnsi"/>
          <w:b w:val="0"/>
          <w:sz w:val="24"/>
          <w:szCs w:val="24"/>
          <w:lang w:eastAsia="en-US"/>
        </w:rPr>
        <w:t> </w:t>
      </w:r>
      <w:r w:rsidR="00FC3AB6" w:rsidRPr="005756DE">
        <w:rPr>
          <w:rFonts w:eastAsiaTheme="minorHAnsi"/>
          <w:b w:val="0"/>
          <w:sz w:val="24"/>
          <w:szCs w:val="24"/>
          <w:lang w:eastAsia="en-US"/>
        </w:rPr>
        <w:t>коп</w:t>
      </w:r>
      <w:r w:rsidRPr="00A57FF6">
        <w:rPr>
          <w:b w:val="0"/>
          <w:bCs/>
          <w:kern w:val="36"/>
          <w:sz w:val="24"/>
          <w:szCs w:val="24"/>
        </w:rPr>
        <w:t>.</w:t>
      </w:r>
      <w:r w:rsidR="002C40F2">
        <w:rPr>
          <w:b w:val="0"/>
          <w:bCs/>
          <w:kern w:val="36"/>
          <w:sz w:val="24"/>
          <w:szCs w:val="24"/>
        </w:rPr>
        <w:t>, </w:t>
      </w:r>
      <w:r w:rsidR="0093784E">
        <w:rPr>
          <w:b w:val="0"/>
          <w:bCs/>
          <w:kern w:val="36"/>
          <w:sz w:val="24"/>
          <w:szCs w:val="24"/>
        </w:rPr>
        <w:t>обсяг</w:t>
      </w:r>
      <w:r w:rsidR="002C40F2">
        <w:rPr>
          <w:b w:val="0"/>
          <w:bCs/>
          <w:kern w:val="36"/>
          <w:sz w:val="24"/>
          <w:szCs w:val="24"/>
        </w:rPr>
        <w:t> </w:t>
      </w:r>
      <w:r w:rsidR="008A5C57" w:rsidRPr="000F73C9">
        <w:rPr>
          <w:b w:val="0"/>
          <w:bCs/>
          <w:kern w:val="36"/>
          <w:sz w:val="24"/>
          <w:szCs w:val="24"/>
        </w:rPr>
        <w:t>–</w:t>
      </w:r>
      <w:r w:rsidR="00FC3AB6">
        <w:rPr>
          <w:b w:val="0"/>
          <w:bCs/>
          <w:kern w:val="36"/>
          <w:sz w:val="24"/>
          <w:szCs w:val="24"/>
        </w:rPr>
        <w:t> 7</w:t>
      </w:r>
      <w:r w:rsidR="002C40F2">
        <w:rPr>
          <w:b w:val="0"/>
          <w:bCs/>
          <w:kern w:val="36"/>
          <w:sz w:val="24"/>
          <w:szCs w:val="24"/>
        </w:rPr>
        <w:t> </w:t>
      </w:r>
      <w:r w:rsidR="001A48D9">
        <w:rPr>
          <w:b w:val="0"/>
          <w:bCs/>
          <w:kern w:val="36"/>
          <w:sz w:val="24"/>
          <w:szCs w:val="24"/>
        </w:rPr>
        <w:t>нормо / годин</w:t>
      </w:r>
      <w:r>
        <w:rPr>
          <w:b w:val="0"/>
          <w:bCs/>
          <w:kern w:val="36"/>
          <w:sz w:val="24"/>
          <w:szCs w:val="24"/>
        </w:rPr>
        <w:t>);</w:t>
      </w:r>
    </w:p>
    <w:p w:rsidR="00FC3AB6" w:rsidRDefault="00FC3AB6" w:rsidP="001A48D9">
      <w:pPr>
        <w:pStyle w:val="ab"/>
        <w:spacing w:before="60" w:after="60"/>
        <w:ind w:firstLine="567"/>
        <w:jc w:val="both"/>
        <w:rPr>
          <w:b w:val="0"/>
          <w:bCs/>
          <w:kern w:val="36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ЛОТ № 5 – </w:t>
      </w:r>
      <w:r w:rsidRPr="004D181C">
        <w:rPr>
          <w:rFonts w:eastAsiaTheme="minorHAnsi"/>
          <w:b w:val="0"/>
          <w:sz w:val="24"/>
          <w:szCs w:val="24"/>
          <w:lang w:eastAsia="en-US"/>
        </w:rPr>
        <w:t xml:space="preserve">Послуги </w:t>
      </w:r>
      <w:r w:rsidRPr="005756DE">
        <w:rPr>
          <w:rFonts w:eastAsiaTheme="minorHAnsi"/>
          <w:b w:val="0"/>
          <w:sz w:val="24"/>
          <w:szCs w:val="24"/>
          <w:lang w:eastAsia="en-US"/>
        </w:rPr>
        <w:t>з післяпродажного технічного обслуговування та поточного ремонту мототранспортних засобів і супутнього обладнання</w:t>
      </w:r>
      <w:r w:rsidRPr="004D181C">
        <w:rPr>
          <w:rFonts w:eastAsiaTheme="minorHAnsi"/>
          <w:b w:val="0"/>
          <w:sz w:val="24"/>
          <w:szCs w:val="24"/>
          <w:lang w:eastAsia="en-US"/>
        </w:rPr>
        <w:t xml:space="preserve"> марки </w:t>
      </w:r>
      <w:r w:rsidRPr="00EF6EC2">
        <w:rPr>
          <w:rFonts w:eastAsiaTheme="minorHAnsi"/>
          <w:b w:val="0"/>
          <w:sz w:val="24"/>
          <w:szCs w:val="24"/>
          <w:lang w:val="en-US" w:eastAsia="en-US"/>
        </w:rPr>
        <w:t>SKODA</w:t>
      </w:r>
      <w:r w:rsidRPr="004D181C">
        <w:rPr>
          <w:rFonts w:eastAsiaTheme="minorHAnsi"/>
          <w:b w:val="0"/>
          <w:sz w:val="24"/>
          <w:szCs w:val="24"/>
          <w:lang w:eastAsia="en-US"/>
        </w:rPr>
        <w:t xml:space="preserve"> у м. </w:t>
      </w:r>
      <w:r w:rsidRPr="007736E5">
        <w:rPr>
          <w:rFonts w:eastAsiaTheme="minorHAnsi"/>
          <w:b w:val="0"/>
          <w:sz w:val="24"/>
          <w:szCs w:val="24"/>
          <w:lang w:eastAsia="en-US"/>
        </w:rPr>
        <w:t>Одеса</w:t>
      </w:r>
      <w:r>
        <w:rPr>
          <w:b w:val="0"/>
          <w:bCs/>
          <w:kern w:val="36"/>
          <w:sz w:val="24"/>
          <w:szCs w:val="24"/>
        </w:rPr>
        <w:t xml:space="preserve"> (очікувана вартість </w:t>
      </w:r>
      <w:r w:rsidRPr="000F73C9">
        <w:rPr>
          <w:b w:val="0"/>
          <w:bCs/>
          <w:kern w:val="36"/>
          <w:sz w:val="24"/>
          <w:szCs w:val="24"/>
        </w:rPr>
        <w:t>–</w:t>
      </w:r>
      <w:r>
        <w:rPr>
          <w:b w:val="0"/>
          <w:bCs/>
          <w:kern w:val="36"/>
          <w:sz w:val="24"/>
          <w:szCs w:val="24"/>
        </w:rPr>
        <w:t> </w:t>
      </w:r>
      <w:r>
        <w:rPr>
          <w:rFonts w:eastAsiaTheme="minorHAnsi"/>
          <w:b w:val="0"/>
          <w:sz w:val="24"/>
          <w:szCs w:val="24"/>
          <w:lang w:eastAsia="en-US"/>
        </w:rPr>
        <w:t>69 000 </w:t>
      </w:r>
      <w:r w:rsidRPr="005756DE">
        <w:rPr>
          <w:rFonts w:eastAsiaTheme="minorHAnsi"/>
          <w:b w:val="0"/>
          <w:sz w:val="24"/>
          <w:szCs w:val="24"/>
          <w:lang w:eastAsia="en-US"/>
        </w:rPr>
        <w:t>грн</w:t>
      </w:r>
      <w:r>
        <w:rPr>
          <w:rFonts w:eastAsiaTheme="minorHAnsi"/>
          <w:b w:val="0"/>
          <w:sz w:val="24"/>
          <w:szCs w:val="24"/>
          <w:lang w:eastAsia="en-US"/>
        </w:rPr>
        <w:t> </w:t>
      </w:r>
      <w:r w:rsidRPr="005756DE">
        <w:rPr>
          <w:rFonts w:eastAsiaTheme="minorHAnsi"/>
          <w:b w:val="0"/>
          <w:sz w:val="24"/>
          <w:szCs w:val="24"/>
          <w:lang w:eastAsia="en-US"/>
        </w:rPr>
        <w:t>00</w:t>
      </w:r>
      <w:r>
        <w:rPr>
          <w:rFonts w:eastAsiaTheme="minorHAnsi"/>
          <w:b w:val="0"/>
          <w:sz w:val="24"/>
          <w:szCs w:val="24"/>
          <w:lang w:eastAsia="en-US"/>
        </w:rPr>
        <w:t> </w:t>
      </w:r>
      <w:r w:rsidRPr="005756DE">
        <w:rPr>
          <w:rFonts w:eastAsiaTheme="minorHAnsi"/>
          <w:b w:val="0"/>
          <w:sz w:val="24"/>
          <w:szCs w:val="24"/>
          <w:lang w:eastAsia="en-US"/>
        </w:rPr>
        <w:t>коп</w:t>
      </w:r>
      <w:r w:rsidRPr="00A57FF6">
        <w:rPr>
          <w:b w:val="0"/>
          <w:bCs/>
          <w:kern w:val="36"/>
          <w:sz w:val="24"/>
          <w:szCs w:val="24"/>
        </w:rPr>
        <w:t>.</w:t>
      </w:r>
      <w:r>
        <w:rPr>
          <w:b w:val="0"/>
          <w:bCs/>
          <w:kern w:val="36"/>
          <w:sz w:val="24"/>
          <w:szCs w:val="24"/>
        </w:rPr>
        <w:t>, обсяг </w:t>
      </w:r>
      <w:r w:rsidRPr="000F73C9">
        <w:rPr>
          <w:b w:val="0"/>
          <w:bCs/>
          <w:kern w:val="36"/>
          <w:sz w:val="24"/>
          <w:szCs w:val="24"/>
        </w:rPr>
        <w:t>–</w:t>
      </w:r>
      <w:r>
        <w:rPr>
          <w:b w:val="0"/>
          <w:bCs/>
          <w:kern w:val="36"/>
          <w:sz w:val="24"/>
          <w:szCs w:val="24"/>
        </w:rPr>
        <w:t> 23 нормо / годин).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161" w:rsidRPr="000F73C9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r w:rsidR="00090BE6" w:rsidRPr="00090BE6">
        <w:rPr>
          <w:rFonts w:ascii="Times New Roman" w:hAnsi="Times New Roman" w:cs="Times New Roman"/>
          <w:sz w:val="24"/>
          <w:szCs w:val="24"/>
        </w:rPr>
        <w:t>UA-2026-02-20-007990-a</w:t>
      </w:r>
      <w:bookmarkStart w:id="0" w:name="_GoBack"/>
      <w:bookmarkEnd w:id="0"/>
      <w:r w:rsidR="00F36029" w:rsidRPr="000F73C9">
        <w:rPr>
          <w:rFonts w:ascii="Times New Roman" w:hAnsi="Times New Roman" w:cs="Times New Roman"/>
          <w:sz w:val="24"/>
          <w:szCs w:val="24"/>
        </w:rPr>
        <w:t xml:space="preserve">, відкриті торги </w:t>
      </w:r>
      <w:r w:rsidR="002C40F2">
        <w:rPr>
          <w:rFonts w:ascii="Times New Roman" w:hAnsi="Times New Roman" w:cs="Times New Roman"/>
          <w:sz w:val="24"/>
          <w:szCs w:val="24"/>
        </w:rPr>
        <w:t>(</w:t>
      </w:r>
      <w:r w:rsidR="00F36029" w:rsidRPr="000F73C9">
        <w:rPr>
          <w:rFonts w:ascii="Times New Roman" w:hAnsi="Times New Roman" w:cs="Times New Roman"/>
          <w:sz w:val="24"/>
          <w:szCs w:val="24"/>
        </w:rPr>
        <w:t>з особливостями</w:t>
      </w:r>
      <w:r w:rsidR="002C40F2">
        <w:rPr>
          <w:rFonts w:ascii="Times New Roman" w:hAnsi="Times New Roman" w:cs="Times New Roman"/>
          <w:sz w:val="24"/>
          <w:szCs w:val="24"/>
        </w:rPr>
        <w:t>)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3AB6">
        <w:rPr>
          <w:rFonts w:ascii="Times New Roman" w:hAnsi="Times New Roman"/>
          <w:sz w:val="24"/>
          <w:szCs w:val="24"/>
        </w:rPr>
        <w:t>360 </w:t>
      </w:r>
      <w:r w:rsidR="00FC3AB6" w:rsidRPr="00546171">
        <w:rPr>
          <w:rFonts w:ascii="Times New Roman" w:hAnsi="Times New Roman"/>
          <w:sz w:val="24"/>
          <w:szCs w:val="24"/>
        </w:rPr>
        <w:t>270</w:t>
      </w:r>
      <w:r w:rsidR="00FC3AB6">
        <w:rPr>
          <w:rFonts w:ascii="Times New Roman" w:hAnsi="Times New Roman"/>
          <w:sz w:val="24"/>
          <w:szCs w:val="24"/>
        </w:rPr>
        <w:t> </w:t>
      </w:r>
      <w:r w:rsidR="00FC3AB6" w:rsidRPr="00546171">
        <w:rPr>
          <w:rFonts w:ascii="Times New Roman" w:hAnsi="Times New Roman"/>
          <w:sz w:val="24"/>
          <w:szCs w:val="24"/>
        </w:rPr>
        <w:t>грн</w:t>
      </w:r>
      <w:r w:rsidR="00FC3AB6">
        <w:rPr>
          <w:rFonts w:ascii="Times New Roman" w:hAnsi="Times New Roman"/>
          <w:sz w:val="24"/>
          <w:szCs w:val="24"/>
        </w:rPr>
        <w:t> </w:t>
      </w:r>
      <w:r w:rsidR="00FC3AB6" w:rsidRPr="00546171">
        <w:rPr>
          <w:rFonts w:ascii="Times New Roman" w:hAnsi="Times New Roman"/>
          <w:sz w:val="24"/>
          <w:szCs w:val="24"/>
        </w:rPr>
        <w:t>00</w:t>
      </w:r>
      <w:r w:rsidR="00FC3AB6">
        <w:rPr>
          <w:rFonts w:ascii="Times New Roman" w:hAnsi="Times New Roman"/>
          <w:sz w:val="24"/>
          <w:szCs w:val="24"/>
        </w:rPr>
        <w:t> </w:t>
      </w:r>
      <w:r w:rsidR="00FC3AB6" w:rsidRPr="00546171">
        <w:rPr>
          <w:rFonts w:ascii="Times New Roman" w:hAnsi="Times New Roman"/>
          <w:sz w:val="24"/>
          <w:szCs w:val="24"/>
        </w:rPr>
        <w:t>коп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1A48D9">
        <w:rPr>
          <w:rFonts w:ascii="Times New Roman" w:eastAsia="Times New Roman" w:hAnsi="Times New Roman" w:cs="Times New Roman"/>
          <w:sz w:val="24"/>
          <w:szCs w:val="24"/>
        </w:rPr>
        <w:t> з ПДВ.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F73C9">
        <w:rPr>
          <w:sz w:val="24"/>
          <w:szCs w:val="24"/>
        </w:rPr>
        <w:t xml:space="preserve"> 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ського господарства України від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>18.02.2020 №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93374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F36029" w:rsidRPr="000F73C9">
        <w:rPr>
          <w:rFonts w:ascii="Times New Roman" w:eastAsia="Times New Roman" w:hAnsi="Times New Roman" w:cs="Times New Roman"/>
          <w:b/>
          <w:sz w:val="24"/>
          <w:szCs w:val="24"/>
        </w:rPr>
        <w:t>надання послуги</w:t>
      </w:r>
      <w:r w:rsidR="002C40F2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0F73C9">
        <w:rPr>
          <w:rFonts w:ascii="Times New Roman" w:eastAsia="Times New Roman" w:hAnsi="Times New Roman" w:cs="Times New Roman"/>
          <w:i/>
          <w:sz w:val="24"/>
          <w:szCs w:val="24"/>
        </w:rPr>
        <w:t>з дати укладання договору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48D9" w:rsidRPr="001A48D9">
        <w:rPr>
          <w:rFonts w:ascii="Times New Roman" w:eastAsia="Times New Roman" w:hAnsi="Times New Roman" w:cs="Times New Roman"/>
          <w:i/>
          <w:sz w:val="24"/>
          <w:szCs w:val="24"/>
        </w:rPr>
        <w:t>до 25.12.2026 (включно)</w:t>
      </w:r>
      <w:r w:rsidRPr="00F9337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138F2" w:rsidRPr="000F73C9" w:rsidRDefault="00E162E9" w:rsidP="001A48D9">
      <w:pPr>
        <w:spacing w:before="60"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послуг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36029" w:rsidRPr="000F73C9">
        <w:rPr>
          <w:rFonts w:ascii="Times New Roman" w:eastAsia="Times New Roman" w:hAnsi="Times New Roman" w:cs="Times New Roman"/>
          <w:sz w:val="24"/>
          <w:szCs w:val="24"/>
        </w:rPr>
        <w:t xml:space="preserve">, а також </w:t>
      </w:r>
      <w:r w:rsidR="00F36029" w:rsidRPr="000F73C9">
        <w:rPr>
          <w:rFonts w:ascii="Times New Roman" w:hAnsi="Times New Roman"/>
          <w:bCs/>
          <w:sz w:val="24"/>
          <w:szCs w:val="24"/>
        </w:rPr>
        <w:t xml:space="preserve">для </w:t>
      </w:r>
      <w:r w:rsidR="00F36029" w:rsidRPr="000F73C9">
        <w:rPr>
          <w:rFonts w:ascii="Times New Roman" w:hAnsi="Times New Roman" w:cs="Times New Roman"/>
          <w:sz w:val="24"/>
          <w:szCs w:val="24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0F73C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93374" w:rsidRDefault="00F93374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C3AB6" w:rsidRPr="001A48D9" w:rsidRDefault="00FC3AB6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1A48D9" w:rsidRDefault="002C40F2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2C40F2" w:rsidRPr="00B610E6" w:rsidRDefault="002C40F2" w:rsidP="002C40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0F73C9" w:rsidRDefault="002C40F2" w:rsidP="002C40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СБ України у сфері публічних закупівель               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B6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Дмитро АФАНАСЬЄВ</w:t>
      </w:r>
    </w:p>
    <w:sectPr w:rsidR="00C138F2" w:rsidRPr="000F73C9" w:rsidSect="001A48D9"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90BE6"/>
    <w:rsid w:val="000F73C9"/>
    <w:rsid w:val="001A48D9"/>
    <w:rsid w:val="001E07E2"/>
    <w:rsid w:val="002C40F2"/>
    <w:rsid w:val="007119B0"/>
    <w:rsid w:val="007C2901"/>
    <w:rsid w:val="0087519B"/>
    <w:rsid w:val="008A5C57"/>
    <w:rsid w:val="008E341F"/>
    <w:rsid w:val="00930550"/>
    <w:rsid w:val="0093784E"/>
    <w:rsid w:val="009675AA"/>
    <w:rsid w:val="00A57FF6"/>
    <w:rsid w:val="00C138F2"/>
    <w:rsid w:val="00D26161"/>
    <w:rsid w:val="00E162E9"/>
    <w:rsid w:val="00F36029"/>
    <w:rsid w:val="00F93374"/>
    <w:rsid w:val="00FC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2098</Words>
  <Characters>1196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17</cp:revision>
  <cp:lastPrinted>2026-02-12T09:42:00Z</cp:lastPrinted>
  <dcterms:created xsi:type="dcterms:W3CDTF">2024-01-23T07:51:00Z</dcterms:created>
  <dcterms:modified xsi:type="dcterms:W3CDTF">2026-02-20T12:44:00Z</dcterms:modified>
</cp:coreProperties>
</file>