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5262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  <w:r w:rsidR="005169C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C5E54" w:rsidRDefault="00FC5E54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851A9D" w:rsidRPr="003C37B4">
        <w:rPr>
          <w:rFonts w:ascii="Times New Roman" w:hAnsi="Times New Roman" w:cs="Times New Roman"/>
          <w:sz w:val="28"/>
          <w:szCs w:val="28"/>
        </w:rPr>
        <w:t>Електричні лампи розжарення</w:t>
      </w:r>
      <w:r w:rsidR="00CD0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A13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код </w:t>
      </w:r>
      <w:r w:rsidR="00851A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ДК 021:2015 – 31510000-4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851A9D" w:rsidRPr="003C37B4">
        <w:rPr>
          <w:rFonts w:ascii="Times New Roman" w:hAnsi="Times New Roman" w:cs="Times New Roman"/>
          <w:sz w:val="28"/>
          <w:szCs w:val="28"/>
        </w:rPr>
        <w:t>LED лампи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A13DA1">
        <w:rPr>
          <w:rFonts w:ascii="Times New Roman" w:eastAsia="Calibri" w:hAnsi="Times New Roman" w:cs="Times New Roman"/>
          <w:sz w:val="28"/>
          <w:szCs w:val="28"/>
        </w:rPr>
        <w:t>,</w:t>
      </w:r>
      <w:r w:rsidR="00F36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FC5E54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E54">
        <w:rPr>
          <w:rFonts w:ascii="Times New Roman" w:eastAsia="Times New Roman" w:hAnsi="Times New Roman" w:cs="Times New Roman"/>
          <w:sz w:val="28"/>
          <w:szCs w:val="28"/>
        </w:rPr>
        <w:t>UA-2026-02-06-014183-a</w:t>
      </w:r>
      <w:r w:rsidR="00FB7CFE"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851A9D">
        <w:rPr>
          <w:rFonts w:ascii="Times New Roman" w:eastAsia="Times New Roman" w:hAnsi="Times New Roman" w:cs="Times New Roman"/>
          <w:sz w:val="28"/>
          <w:szCs w:val="28"/>
          <w:lang w:eastAsia="ru-RU"/>
        </w:rPr>
        <w:t>275</w:t>
      </w:r>
      <w:r w:rsidR="006724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1A9D"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1A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39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DC3918" w:rsidRDefault="00A13DA1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 поставки товару – до 30.</w:t>
      </w:r>
      <w:r w:rsidR="00672444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DC3918"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67244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0354" w:rsidRPr="00DC3918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поставки товару – м. </w:t>
      </w: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61A99" w:rsidRPr="00FC5E54" w:rsidRDefault="00061A99" w:rsidP="00061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E54">
        <w:rPr>
          <w:rFonts w:ascii="Times New Roman" w:eastAsia="Times New Roman" w:hAnsi="Times New Roman" w:cs="Times New Roman"/>
          <w:sz w:val="28"/>
          <w:szCs w:val="28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DC3918" w:rsidRDefault="00061A99" w:rsidP="00061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E54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</w:t>
      </w:r>
      <w:r w:rsidR="00DC3918" w:rsidRPr="00FC5E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6765FC" w:rsidRDefault="00FB7CFE" w:rsidP="00B6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</w:t>
      </w:r>
      <w:r w:rsidR="00B61F34">
        <w:rPr>
          <w:rFonts w:ascii="Times New Roman" w:eastAsia="Times New Roman" w:hAnsi="Times New Roman" w:cs="Times New Roman"/>
          <w:sz w:val="28"/>
          <w:szCs w:val="28"/>
        </w:rPr>
        <w:t>акупівлі та вимогам замовників.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672444">
        <w:rPr>
          <w:rFonts w:ascii="Times New Roman" w:eastAsia="Times New Roman" w:hAnsi="Times New Roman" w:cs="Times New Roman"/>
          <w:sz w:val="28"/>
          <w:szCs w:val="28"/>
        </w:rPr>
        <w:t>ого призначення на 2026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61A99"/>
    <w:rsid w:val="00083B42"/>
    <w:rsid w:val="000A220F"/>
    <w:rsid w:val="000B1F80"/>
    <w:rsid w:val="000C58C4"/>
    <w:rsid w:val="000D2072"/>
    <w:rsid w:val="000D292C"/>
    <w:rsid w:val="000D2979"/>
    <w:rsid w:val="000E54F4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D0030"/>
    <w:rsid w:val="004E2E65"/>
    <w:rsid w:val="004F4552"/>
    <w:rsid w:val="004F7778"/>
    <w:rsid w:val="005169C5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01F5"/>
    <w:rsid w:val="006065A6"/>
    <w:rsid w:val="006124A8"/>
    <w:rsid w:val="00616632"/>
    <w:rsid w:val="0063582B"/>
    <w:rsid w:val="00665137"/>
    <w:rsid w:val="00672444"/>
    <w:rsid w:val="006765FC"/>
    <w:rsid w:val="00691B46"/>
    <w:rsid w:val="00696174"/>
    <w:rsid w:val="006A1BE5"/>
    <w:rsid w:val="006A31B8"/>
    <w:rsid w:val="006B1F8B"/>
    <w:rsid w:val="006B6B0F"/>
    <w:rsid w:val="006C33DD"/>
    <w:rsid w:val="006C732F"/>
    <w:rsid w:val="006D6144"/>
    <w:rsid w:val="007025AA"/>
    <w:rsid w:val="007572CA"/>
    <w:rsid w:val="00785B9C"/>
    <w:rsid w:val="00791F6F"/>
    <w:rsid w:val="007C088F"/>
    <w:rsid w:val="007D0101"/>
    <w:rsid w:val="007F0EE1"/>
    <w:rsid w:val="00837BB3"/>
    <w:rsid w:val="00851A9D"/>
    <w:rsid w:val="00860788"/>
    <w:rsid w:val="008678F7"/>
    <w:rsid w:val="008920DD"/>
    <w:rsid w:val="008946BF"/>
    <w:rsid w:val="008B26F8"/>
    <w:rsid w:val="008E5262"/>
    <w:rsid w:val="009071EF"/>
    <w:rsid w:val="00920319"/>
    <w:rsid w:val="00936BFA"/>
    <w:rsid w:val="0095129C"/>
    <w:rsid w:val="00967420"/>
    <w:rsid w:val="0097205C"/>
    <w:rsid w:val="00994DCF"/>
    <w:rsid w:val="009A4C69"/>
    <w:rsid w:val="009F610E"/>
    <w:rsid w:val="00A05389"/>
    <w:rsid w:val="00A100AA"/>
    <w:rsid w:val="00A13DA1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337EC"/>
    <w:rsid w:val="00B44B35"/>
    <w:rsid w:val="00B6060F"/>
    <w:rsid w:val="00B61F34"/>
    <w:rsid w:val="00B847B6"/>
    <w:rsid w:val="00B9391E"/>
    <w:rsid w:val="00BB487F"/>
    <w:rsid w:val="00BD57A7"/>
    <w:rsid w:val="00BE5100"/>
    <w:rsid w:val="00C07311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D09F6"/>
    <w:rsid w:val="00CE2A89"/>
    <w:rsid w:val="00CF0D54"/>
    <w:rsid w:val="00D417A2"/>
    <w:rsid w:val="00D44BD9"/>
    <w:rsid w:val="00D54A55"/>
    <w:rsid w:val="00D66AB3"/>
    <w:rsid w:val="00D94F15"/>
    <w:rsid w:val="00DB12C8"/>
    <w:rsid w:val="00DB2E29"/>
    <w:rsid w:val="00DC3918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32408"/>
    <w:rsid w:val="00F3288C"/>
    <w:rsid w:val="00F36EFE"/>
    <w:rsid w:val="00F62BB1"/>
    <w:rsid w:val="00F73E1A"/>
    <w:rsid w:val="00F941C4"/>
    <w:rsid w:val="00FA182D"/>
    <w:rsid w:val="00FB4FE7"/>
    <w:rsid w:val="00FB7CFE"/>
    <w:rsid w:val="00FC5E54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F950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5F0D-3998-426C-AAAB-646DD0E7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16</cp:revision>
  <cp:lastPrinted>2025-08-20T11:54:00Z</cp:lastPrinted>
  <dcterms:created xsi:type="dcterms:W3CDTF">2025-07-28T09:32:00Z</dcterms:created>
  <dcterms:modified xsi:type="dcterms:W3CDTF">2026-02-09T13:13:00Z</dcterms:modified>
</cp:coreProperties>
</file>