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0F73C9" w:rsidRDefault="00A57FF6" w:rsidP="00541586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C138F2" w:rsidRPr="000F73C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0F73C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0F73C9">
        <w:rPr>
          <w:rFonts w:ascii="Times New Roman" w:eastAsia="Times New Roman" w:hAnsi="Times New Roman" w:cs="Times New Roman"/>
          <w:i/>
          <w:sz w:val="24"/>
          <w:szCs w:val="24"/>
        </w:rPr>
        <w:t>пункту</w:t>
      </w:r>
      <w:r w:rsidR="000F73C9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F36029"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4-1 </w:t>
      </w:r>
      <w:r w:rsidR="000F73C9">
        <w:rPr>
          <w:rFonts w:ascii="Times New Roman" w:eastAsia="Times New Roman" w:hAnsi="Times New Roman" w:cs="Times New Roman"/>
          <w:i/>
          <w:sz w:val="24"/>
          <w:szCs w:val="24"/>
        </w:rPr>
        <w:t>постанови КМУ № 710 від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11.10.2016 </w:t>
      </w:r>
    </w:p>
    <w:p w:rsidR="00C138F2" w:rsidRPr="000F73C9" w:rsidRDefault="000F73C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“</w:t>
      </w:r>
      <w:r w:rsidR="00E162E9" w:rsidRPr="000F73C9">
        <w:rPr>
          <w:rFonts w:ascii="Times New Roman" w:eastAsia="Times New Roman" w:hAnsi="Times New Roman" w:cs="Times New Roman"/>
          <w:i/>
          <w:sz w:val="24"/>
          <w:szCs w:val="24"/>
        </w:rPr>
        <w:t>Про ефективне використання державних коштів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”</w:t>
      </w:r>
      <w:r w:rsidR="00E162E9"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 (зі змінами))</w:t>
      </w:r>
    </w:p>
    <w:p w:rsidR="008A5C57" w:rsidRPr="000F73C9" w:rsidRDefault="00E162E9" w:rsidP="00EF342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A5C57" w:rsidRPr="00AB5F6E" w:rsidRDefault="00AB5F6E" w:rsidP="00AB5F6E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381">
        <w:rPr>
          <w:rFonts w:ascii="Times New Roman" w:hAnsi="Times New Roman" w:cs="Times New Roman"/>
          <w:sz w:val="24"/>
          <w:szCs w:val="24"/>
        </w:rPr>
        <w:t xml:space="preserve">Послуги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4A1E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обов’язкового страхування (включаючи </w:t>
      </w:r>
      <w:r w:rsidRPr="00FF2C83">
        <w:rPr>
          <w:rFonts w:ascii="Times New Roman" w:hAnsi="Times New Roman" w:cs="Times New Roman"/>
          <w:sz w:val="24"/>
          <w:szCs w:val="24"/>
        </w:rPr>
        <w:t>цивільно-правової</w:t>
      </w:r>
      <w:r>
        <w:rPr>
          <w:rFonts w:ascii="Times New Roman" w:hAnsi="Times New Roman" w:cs="Times New Roman"/>
          <w:sz w:val="24"/>
          <w:szCs w:val="24"/>
        </w:rPr>
        <w:t xml:space="preserve"> відповідальності </w:t>
      </w:r>
      <w:r w:rsidRPr="00FF2C83">
        <w:rPr>
          <w:rFonts w:ascii="Times New Roman" w:hAnsi="Times New Roman" w:cs="Times New Roman"/>
          <w:sz w:val="24"/>
          <w:szCs w:val="24"/>
        </w:rPr>
        <w:t>власників</w:t>
      </w:r>
      <w:r>
        <w:rPr>
          <w:rFonts w:ascii="Times New Roman" w:hAnsi="Times New Roman" w:cs="Times New Roman"/>
          <w:sz w:val="24"/>
          <w:szCs w:val="24"/>
        </w:rPr>
        <w:t xml:space="preserve"> наземних </w:t>
      </w:r>
      <w:r w:rsidRPr="00FF2C83">
        <w:rPr>
          <w:rFonts w:ascii="Times New Roman" w:hAnsi="Times New Roman" w:cs="Times New Roman"/>
          <w:sz w:val="24"/>
          <w:szCs w:val="24"/>
        </w:rPr>
        <w:t>транспортних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2C83">
        <w:rPr>
          <w:rFonts w:ascii="Times New Roman" w:hAnsi="Times New Roman" w:cs="Times New Roman"/>
          <w:sz w:val="24"/>
          <w:szCs w:val="24"/>
        </w:rPr>
        <w:t>засобів)</w:t>
      </w:r>
      <w:r>
        <w:rPr>
          <w:rFonts w:ascii="Times New Roman" w:hAnsi="Times New Roman" w:cs="Times New Roman"/>
          <w:sz w:val="24"/>
          <w:szCs w:val="24"/>
        </w:rPr>
        <w:t>, код ДК 021:2015- 66510000-8</w:t>
      </w:r>
      <w:r w:rsidRPr="0000438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страхові п</w:t>
      </w:r>
      <w:r w:rsidRPr="00004381">
        <w:rPr>
          <w:rFonts w:ascii="Times New Roman" w:hAnsi="Times New Roman" w:cs="Times New Roman"/>
          <w:sz w:val="24"/>
          <w:szCs w:val="24"/>
        </w:rPr>
        <w:t>ослуги)</w:t>
      </w:r>
      <w:r w:rsidR="00541586">
        <w:rPr>
          <w:rFonts w:ascii="Times New Roman" w:hAnsi="Times New Roman" w:cs="Times New Roman"/>
          <w:sz w:val="24"/>
          <w:szCs w:val="24"/>
        </w:rPr>
        <w:t>, обсяг – </w:t>
      </w:r>
      <w:r w:rsidR="002832B5">
        <w:rPr>
          <w:rFonts w:ascii="Times New Roman" w:hAnsi="Times New Roman" w:cs="Times New Roman"/>
          <w:sz w:val="24"/>
          <w:szCs w:val="24"/>
        </w:rPr>
        <w:t>7</w:t>
      </w:r>
      <w:r w:rsidR="00541586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 послуг.</w:t>
      </w:r>
    </w:p>
    <w:p w:rsidR="00C138F2" w:rsidRPr="000F73C9" w:rsidRDefault="00E162E9" w:rsidP="00EF342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161" w:rsidRPr="000F73C9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27522F" w:rsidRPr="0027522F">
        <w:rPr>
          <w:rFonts w:ascii="Times New Roman" w:hAnsi="Times New Roman" w:cs="Times New Roman"/>
          <w:sz w:val="24"/>
          <w:szCs w:val="24"/>
        </w:rPr>
        <w:t>UA-2026-01-26-017856-a</w:t>
      </w:r>
      <w:r w:rsidR="00EF3429">
        <w:rPr>
          <w:rFonts w:ascii="Times New Roman" w:hAnsi="Times New Roman" w:cs="Times New Roman"/>
          <w:sz w:val="24"/>
          <w:szCs w:val="24"/>
        </w:rPr>
        <w:t>, відкриті </w:t>
      </w:r>
      <w:r w:rsidR="00F36029" w:rsidRPr="000F73C9">
        <w:rPr>
          <w:rFonts w:ascii="Times New Roman" w:hAnsi="Times New Roman" w:cs="Times New Roman"/>
          <w:sz w:val="24"/>
          <w:szCs w:val="24"/>
        </w:rPr>
        <w:t>торги</w:t>
      </w:r>
      <w:r w:rsidR="00EF3429">
        <w:rPr>
          <w:rFonts w:ascii="Times New Roman" w:hAnsi="Times New Roman" w:cs="Times New Roman"/>
          <w:sz w:val="24"/>
          <w:szCs w:val="24"/>
        </w:rPr>
        <w:t> </w:t>
      </w:r>
      <w:r w:rsidR="002C40F2">
        <w:rPr>
          <w:rFonts w:ascii="Times New Roman" w:hAnsi="Times New Roman" w:cs="Times New Roman"/>
          <w:sz w:val="24"/>
          <w:szCs w:val="24"/>
        </w:rPr>
        <w:t>(</w:t>
      </w:r>
      <w:r w:rsidR="00F36029" w:rsidRPr="000F73C9">
        <w:rPr>
          <w:rFonts w:ascii="Times New Roman" w:hAnsi="Times New Roman" w:cs="Times New Roman"/>
          <w:sz w:val="24"/>
          <w:szCs w:val="24"/>
        </w:rPr>
        <w:t>з</w:t>
      </w:r>
      <w:r w:rsidR="00EF3429">
        <w:rPr>
          <w:rFonts w:ascii="Times New Roman" w:hAnsi="Times New Roman" w:cs="Times New Roman"/>
          <w:sz w:val="24"/>
          <w:szCs w:val="24"/>
        </w:rPr>
        <w:t> </w:t>
      </w:r>
      <w:r w:rsidR="00F36029" w:rsidRPr="000F73C9">
        <w:rPr>
          <w:rFonts w:ascii="Times New Roman" w:hAnsi="Times New Roman" w:cs="Times New Roman"/>
          <w:sz w:val="24"/>
          <w:szCs w:val="24"/>
        </w:rPr>
        <w:t>особливостями</w:t>
      </w:r>
      <w:r w:rsidR="002C40F2">
        <w:rPr>
          <w:rFonts w:ascii="Times New Roman" w:hAnsi="Times New Roman" w:cs="Times New Roman"/>
          <w:sz w:val="24"/>
          <w:szCs w:val="24"/>
        </w:rPr>
        <w:t>)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0F73C9" w:rsidRDefault="00E162E9" w:rsidP="00EF342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D26161" w:rsidRPr="000F73C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832B5">
        <w:rPr>
          <w:rFonts w:ascii="Times New Roman" w:eastAsia="Times New Roman" w:hAnsi="Times New Roman" w:cs="Times New Roman"/>
          <w:sz w:val="24"/>
          <w:szCs w:val="24"/>
        </w:rPr>
        <w:t>4 </w:t>
      </w:r>
      <w:r w:rsidR="00541586">
        <w:rPr>
          <w:rFonts w:ascii="Times New Roman" w:hAnsi="Times New Roman"/>
          <w:sz w:val="24"/>
          <w:szCs w:val="24"/>
        </w:rPr>
        <w:t>1</w:t>
      </w:r>
      <w:r w:rsidR="00C70AFC">
        <w:rPr>
          <w:rFonts w:ascii="Times New Roman" w:hAnsi="Times New Roman"/>
          <w:sz w:val="24"/>
          <w:szCs w:val="24"/>
        </w:rPr>
        <w:t>6</w:t>
      </w:r>
      <w:r w:rsidR="00541586">
        <w:rPr>
          <w:rFonts w:ascii="Times New Roman" w:hAnsi="Times New Roman"/>
          <w:sz w:val="24"/>
          <w:szCs w:val="24"/>
        </w:rPr>
        <w:t>0</w:t>
      </w:r>
      <w:r w:rsidR="00C70AFC">
        <w:rPr>
          <w:rFonts w:ascii="Times New Roman" w:hAnsi="Times New Roman"/>
          <w:sz w:val="24"/>
          <w:szCs w:val="24"/>
        </w:rPr>
        <w:t> 000 </w:t>
      </w:r>
      <w:r w:rsidR="00C70AFC" w:rsidRPr="00370B86">
        <w:rPr>
          <w:rFonts w:ascii="Times New Roman" w:hAnsi="Times New Roman"/>
          <w:sz w:val="24"/>
          <w:szCs w:val="24"/>
        </w:rPr>
        <w:t>грн</w:t>
      </w:r>
      <w:r w:rsidR="00C70AFC">
        <w:rPr>
          <w:rFonts w:ascii="Times New Roman" w:hAnsi="Times New Roman"/>
          <w:sz w:val="24"/>
          <w:szCs w:val="24"/>
        </w:rPr>
        <w:t> </w:t>
      </w:r>
      <w:r w:rsidR="00C70AFC" w:rsidRPr="00370B86">
        <w:rPr>
          <w:rFonts w:ascii="Times New Roman" w:hAnsi="Times New Roman"/>
          <w:sz w:val="24"/>
          <w:szCs w:val="24"/>
        </w:rPr>
        <w:t>00</w:t>
      </w:r>
      <w:r w:rsidR="00C70AFC">
        <w:rPr>
          <w:rFonts w:ascii="Times New Roman" w:hAnsi="Times New Roman"/>
          <w:sz w:val="24"/>
          <w:szCs w:val="24"/>
        </w:rPr>
        <w:t> </w:t>
      </w:r>
      <w:r w:rsidR="00C70AFC" w:rsidRPr="00370B86">
        <w:rPr>
          <w:rFonts w:ascii="Times New Roman" w:hAnsi="Times New Roman"/>
          <w:sz w:val="24"/>
          <w:szCs w:val="24"/>
        </w:rPr>
        <w:t>коп</w:t>
      </w:r>
      <w:r w:rsidR="00C70AFC" w:rsidRPr="00FC68B2">
        <w:rPr>
          <w:rFonts w:ascii="Times New Roman" w:hAnsi="Times New Roman"/>
          <w:sz w:val="24"/>
          <w:szCs w:val="24"/>
        </w:rPr>
        <w:t>.</w:t>
      </w:r>
      <w:r w:rsidR="0093376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B5F6E">
        <w:rPr>
          <w:rFonts w:ascii="Times New Roman" w:eastAsia="Times New Roman" w:hAnsi="Times New Roman" w:cs="Times New Roman"/>
          <w:sz w:val="24"/>
          <w:szCs w:val="24"/>
        </w:rPr>
        <w:t>бе</w:t>
      </w:r>
      <w:r w:rsidR="00933762">
        <w:rPr>
          <w:rFonts w:ascii="Times New Roman" w:eastAsia="Times New Roman" w:hAnsi="Times New Roman" w:cs="Times New Roman"/>
          <w:sz w:val="24"/>
          <w:szCs w:val="24"/>
        </w:rPr>
        <w:t>з ПДВ.</w:t>
      </w:r>
    </w:p>
    <w:p w:rsidR="00C138F2" w:rsidRPr="000F73C9" w:rsidRDefault="00E162E9" w:rsidP="00EF342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0F73C9">
        <w:rPr>
          <w:sz w:val="24"/>
          <w:szCs w:val="24"/>
        </w:rPr>
        <w:t xml:space="preserve"> 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ського господарства України від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18.02.2020 №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F93374" w:rsidRDefault="00E162E9" w:rsidP="00EF342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F36029" w:rsidRPr="000F73C9">
        <w:rPr>
          <w:rFonts w:ascii="Times New Roman" w:eastAsia="Times New Roman" w:hAnsi="Times New Roman" w:cs="Times New Roman"/>
          <w:b/>
          <w:sz w:val="24"/>
          <w:szCs w:val="24"/>
        </w:rPr>
        <w:t>надання послуги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>з дати укладання договору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0AFC">
        <w:rPr>
          <w:rFonts w:ascii="Times New Roman" w:eastAsia="Times New Roman" w:hAnsi="Times New Roman" w:cs="Times New Roman"/>
          <w:i/>
          <w:sz w:val="24"/>
          <w:szCs w:val="24"/>
        </w:rPr>
        <w:t>д</w:t>
      </w:r>
      <w:r w:rsidRPr="00F93374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="00F93374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F36029" w:rsidRPr="00F93374"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 w:rsidR="00AB5F6E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F36029" w:rsidRPr="00F93374">
        <w:rPr>
          <w:rFonts w:ascii="Times New Roman" w:eastAsia="Times New Roman" w:hAnsi="Times New Roman" w:cs="Times New Roman"/>
          <w:i/>
          <w:sz w:val="24"/>
          <w:szCs w:val="24"/>
        </w:rPr>
        <w:t>.12.202</w:t>
      </w:r>
      <w:r w:rsidR="002832B5"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 w:rsidR="002C40F2" w:rsidRPr="00F93374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C70AFC">
        <w:rPr>
          <w:rFonts w:ascii="Times New Roman" w:eastAsia="Times New Roman" w:hAnsi="Times New Roman" w:cs="Times New Roman"/>
          <w:i/>
          <w:sz w:val="24"/>
          <w:szCs w:val="24"/>
        </w:rPr>
        <w:t>(включно)</w:t>
      </w:r>
      <w:r w:rsidRPr="00F93374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138F2" w:rsidRPr="000F73C9" w:rsidRDefault="00E162E9" w:rsidP="00EF342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послуг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 xml:space="preserve">, а також </w:t>
      </w:r>
      <w:r w:rsidR="00F36029" w:rsidRPr="000F73C9">
        <w:rPr>
          <w:rFonts w:ascii="Times New Roman" w:hAnsi="Times New Roman"/>
          <w:bCs/>
          <w:sz w:val="24"/>
          <w:szCs w:val="24"/>
        </w:rPr>
        <w:t xml:space="preserve">для </w:t>
      </w:r>
      <w:r w:rsidR="00F36029" w:rsidRPr="000F73C9">
        <w:rPr>
          <w:rFonts w:ascii="Times New Roman" w:hAnsi="Times New Roman" w:cs="Times New Roman"/>
          <w:sz w:val="24"/>
          <w:szCs w:val="24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C40F2" w:rsidRPr="00541586" w:rsidRDefault="002C40F2" w:rsidP="0054158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F93374" w:rsidRPr="00541586" w:rsidRDefault="00F93374" w:rsidP="0054158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2C40F2" w:rsidRPr="00541586" w:rsidRDefault="002C40F2" w:rsidP="0054158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2C40F2" w:rsidRPr="00B610E6" w:rsidRDefault="002C40F2" w:rsidP="002C40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0F73C9" w:rsidRDefault="002C40F2" w:rsidP="002C40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СБ України у сфері публічних закупівель               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Дмитро АФАНАСЬЄВ</w:t>
      </w:r>
    </w:p>
    <w:sectPr w:rsidR="00C138F2" w:rsidRPr="000F73C9" w:rsidSect="002832B5">
      <w:pgSz w:w="11906" w:h="16838"/>
      <w:pgMar w:top="1134" w:right="567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C35F7"/>
    <w:rsid w:val="000D5914"/>
    <w:rsid w:val="000F73C9"/>
    <w:rsid w:val="001E07E2"/>
    <w:rsid w:val="0027522F"/>
    <w:rsid w:val="002832B5"/>
    <w:rsid w:val="002C40F2"/>
    <w:rsid w:val="002E4C8E"/>
    <w:rsid w:val="004D0A75"/>
    <w:rsid w:val="00541586"/>
    <w:rsid w:val="007119B0"/>
    <w:rsid w:val="007771E1"/>
    <w:rsid w:val="007C2901"/>
    <w:rsid w:val="008A5C57"/>
    <w:rsid w:val="008E341F"/>
    <w:rsid w:val="00932E89"/>
    <w:rsid w:val="00933762"/>
    <w:rsid w:val="0093784E"/>
    <w:rsid w:val="00A57FF6"/>
    <w:rsid w:val="00AB5F6E"/>
    <w:rsid w:val="00C138F2"/>
    <w:rsid w:val="00C70AFC"/>
    <w:rsid w:val="00C774F2"/>
    <w:rsid w:val="00D26161"/>
    <w:rsid w:val="00D87C59"/>
    <w:rsid w:val="00DE41E1"/>
    <w:rsid w:val="00E162E9"/>
    <w:rsid w:val="00EF3429"/>
    <w:rsid w:val="00F36029"/>
    <w:rsid w:val="00F9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EF34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1315</Words>
  <Characters>750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25</cp:revision>
  <cp:lastPrinted>2026-01-23T08:10:00Z</cp:lastPrinted>
  <dcterms:created xsi:type="dcterms:W3CDTF">2024-01-23T07:51:00Z</dcterms:created>
  <dcterms:modified xsi:type="dcterms:W3CDTF">2026-01-26T15:36:00Z</dcterms:modified>
</cp:coreProperties>
</file>