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84262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4A7DF3" w14:textId="297B4CF1" w:rsidR="00AF2E08" w:rsidRPr="004805EA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162C9" w:rsidRPr="006117AF">
        <w:rPr>
          <w:rFonts w:ascii="Times New Roman" w:hAnsi="Times New Roman"/>
          <w:sz w:val="28"/>
          <w:szCs w:val="28"/>
        </w:rPr>
        <w:t>п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ослуг</w:t>
      </w:r>
      <w:r w:rsidR="009F35A4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>и</w:t>
      </w:r>
      <w:r w:rsidR="002162C9" w:rsidRPr="006117AF">
        <w:rPr>
          <w:rStyle w:val="FontStyle26"/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r w:rsidR="004805EA" w:rsidRPr="004805EA">
        <w:rPr>
          <w:rFonts w:ascii="Times New Roman" w:hAnsi="Times New Roman"/>
          <w:sz w:val="28"/>
          <w:szCs w:val="28"/>
        </w:rPr>
        <w:t xml:space="preserve">технічного обслуговування і ремонту офісної техніки, </w:t>
      </w:r>
      <w:r w:rsidR="004805EA" w:rsidRPr="004805EA">
        <w:rPr>
          <w:rFonts w:ascii="Times New Roman" w:hAnsi="Times New Roman"/>
          <w:sz w:val="28"/>
          <w:szCs w:val="28"/>
        </w:rPr>
        <w:br/>
        <w:t>код ДК 021:2015 – 50310000-1 (Послуги із заправки та відновлення картриджів)</w:t>
      </w:r>
      <w:r w:rsidR="00AA666E" w:rsidRPr="004805EA">
        <w:rPr>
          <w:bCs/>
        </w:rPr>
        <w:t>.</w:t>
      </w:r>
    </w:p>
    <w:p w14:paraId="71CE93F1" w14:textId="18F8FC9E" w:rsidR="00F119BF" w:rsidRPr="00250D27" w:rsidRDefault="000B1F80" w:rsidP="00B3665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B36654" w:rsidRPr="00B36654">
        <w:rPr>
          <w:rFonts w:ascii="Times New Roman" w:hAnsi="Times New Roman"/>
          <w:sz w:val="28"/>
          <w:szCs w:val="28"/>
          <w:lang w:val="en-US"/>
        </w:rPr>
        <w:t>UA-2026-01-22-004510-a</w:t>
      </w:r>
      <w:r w:rsidR="004805EA">
        <w:rPr>
          <w:rFonts w:ascii="Times New Roman" w:hAnsi="Times New Roman"/>
          <w:sz w:val="28"/>
          <w:szCs w:val="28"/>
          <w:lang w:val="en-US"/>
        </w:rPr>
        <w:t>.</w:t>
      </w:r>
    </w:p>
    <w:p w14:paraId="1D0E6C07" w14:textId="14D6B9D3" w:rsidR="00C40371" w:rsidRPr="00250D27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250D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805EA">
        <w:rPr>
          <w:rFonts w:ascii="Times New Roman" w:hAnsi="Times New Roman"/>
          <w:spacing w:val="-6"/>
          <w:sz w:val="28"/>
          <w:szCs w:val="28"/>
        </w:rPr>
        <w:t>4</w:t>
      </w:r>
      <w:r w:rsidR="0059669D" w:rsidRPr="00250D27">
        <w:rPr>
          <w:rFonts w:ascii="Times New Roman" w:hAnsi="Times New Roman"/>
          <w:spacing w:val="-6"/>
          <w:sz w:val="28"/>
          <w:szCs w:val="28"/>
        </w:rPr>
        <w:t> </w:t>
      </w:r>
      <w:r w:rsidR="004805EA">
        <w:rPr>
          <w:rFonts w:ascii="Times New Roman" w:hAnsi="Times New Roman"/>
          <w:spacing w:val="-6"/>
          <w:sz w:val="28"/>
          <w:szCs w:val="28"/>
        </w:rPr>
        <w:t>661</w:t>
      </w:r>
      <w:r w:rsidR="0059669D" w:rsidRPr="00250D27">
        <w:rPr>
          <w:rFonts w:ascii="Times New Roman" w:hAnsi="Times New Roman"/>
          <w:spacing w:val="-6"/>
          <w:sz w:val="28"/>
          <w:szCs w:val="28"/>
        </w:rPr>
        <w:t> </w:t>
      </w:r>
      <w:r w:rsidR="004805EA">
        <w:rPr>
          <w:rFonts w:ascii="Times New Roman" w:hAnsi="Times New Roman"/>
          <w:spacing w:val="-6"/>
          <w:sz w:val="28"/>
          <w:szCs w:val="28"/>
        </w:rPr>
        <w:t>275</w:t>
      </w:r>
      <w:r w:rsidR="0059669D" w:rsidRPr="00250D27">
        <w:rPr>
          <w:rFonts w:ascii="Times New Roman" w:hAnsi="Times New Roman"/>
          <w:spacing w:val="-6"/>
          <w:sz w:val="28"/>
          <w:szCs w:val="28"/>
        </w:rPr>
        <w:t>,</w:t>
      </w:r>
      <w:r w:rsidR="004805EA">
        <w:rPr>
          <w:rFonts w:ascii="Times New Roman" w:hAnsi="Times New Roman"/>
          <w:spacing w:val="-6"/>
          <w:sz w:val="28"/>
          <w:szCs w:val="28"/>
        </w:rPr>
        <w:t>00</w:t>
      </w:r>
      <w:r w:rsidR="0059669D" w:rsidRPr="00250D27">
        <w:rPr>
          <w:spacing w:val="-6"/>
          <w:sz w:val="27"/>
          <w:szCs w:val="27"/>
        </w:rPr>
        <w:t xml:space="preserve"> </w:t>
      </w:r>
      <w:r w:rsidR="00F941C4" w:rsidRPr="00250D27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250D2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14:paraId="4D531C89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87AA55D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41C" w:rsidRPr="001A741C">
        <w:rPr>
          <w:rFonts w:ascii="Times New Roman" w:hAnsi="Times New Roman" w:cs="Times New Roman"/>
          <w:sz w:val="28"/>
          <w:szCs w:val="24"/>
        </w:rPr>
        <w:t>при наданні послуг повинні використовуватись тільки якісні витратні матеріали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426A258" w14:textId="0CA39239" w:rsidR="001A741C" w:rsidRPr="001A741C" w:rsidRDefault="001A741C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41C">
        <w:rPr>
          <w:rFonts w:ascii="Times New Roman" w:hAnsi="Times New Roman" w:cs="Times New Roman"/>
          <w:bCs/>
          <w:sz w:val="28"/>
          <w:szCs w:val="28"/>
        </w:rPr>
        <w:t>- повн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заправк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741C">
        <w:rPr>
          <w:rFonts w:ascii="Times New Roman" w:hAnsi="Times New Roman" w:cs="Times New Roman"/>
          <w:bCs/>
          <w:sz w:val="28"/>
          <w:szCs w:val="28"/>
        </w:rPr>
        <w:t xml:space="preserve"> чи відновлення картриджів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має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здійснюватись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Pr="001A741C">
        <w:rPr>
          <w:rFonts w:ascii="Times New Roman" w:hAnsi="Times New Roman" w:cs="Times New Roman"/>
          <w:bCs/>
          <w:sz w:val="28"/>
          <w:szCs w:val="28"/>
        </w:rPr>
        <w:t>використанням нових комплектуючих, які відповідають усім вимогам, що встановлені діючими нормативними актами України та ресурсам, які встановлені відповідними виробниками принтерів</w:t>
      </w:r>
      <w:r w:rsidR="00CD4F2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2F07B3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C472FEC" w14:textId="34513A9A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4805E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59669D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4E87AAD8" w14:textId="37D25021" w:rsidR="004F747E" w:rsidRPr="00390408" w:rsidRDefault="004F747E" w:rsidP="003904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50D27"/>
    <w:rsid w:val="00286C71"/>
    <w:rsid w:val="002D5AED"/>
    <w:rsid w:val="00347FC7"/>
    <w:rsid w:val="00370C4C"/>
    <w:rsid w:val="0038019F"/>
    <w:rsid w:val="00390408"/>
    <w:rsid w:val="003920C0"/>
    <w:rsid w:val="003B09E1"/>
    <w:rsid w:val="003C276E"/>
    <w:rsid w:val="003D3DB9"/>
    <w:rsid w:val="003E2EC5"/>
    <w:rsid w:val="00436656"/>
    <w:rsid w:val="004805EA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9669D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36654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AAEF-32A4-41E9-B5B6-6CE4F4B2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3</cp:revision>
  <cp:lastPrinted>2025-04-29T08:16:00Z</cp:lastPrinted>
  <dcterms:created xsi:type="dcterms:W3CDTF">2026-01-21T15:14:00Z</dcterms:created>
  <dcterms:modified xsi:type="dcterms:W3CDTF">2026-01-26T10:32:00Z</dcterms:modified>
</cp:coreProperties>
</file>