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4A2013" w:rsidRDefault="00186099" w:rsidP="0061663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4A2013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E60143" w:rsidRPr="00E601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«Електрична енергія» ДК</w:t>
      </w:r>
      <w:r w:rsidR="00A101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E60143" w:rsidRPr="00E601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021:2015 – 09310000-5 (Електрична енергія та супутні послуги для потреб ЦУ СБУ</w:t>
      </w:r>
      <w:r w:rsidR="00BF55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області</w:t>
      </w:r>
      <w:r w:rsidR="00E60143" w:rsidRPr="00E601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B847B6" w:rsidRPr="004A2013">
        <w:rPr>
          <w:rFonts w:ascii="Times New Roman" w:eastAsia="Calibri" w:hAnsi="Times New Roman" w:cs="Times New Roman"/>
          <w:sz w:val="28"/>
          <w:szCs w:val="28"/>
        </w:rPr>
        <w:t>, розміру бюджетного призначення, очікувано</w:t>
      </w:r>
      <w:r w:rsidR="00E37791" w:rsidRPr="004A2013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</w:t>
      </w:r>
      <w:proofErr w:type="spellStart"/>
      <w:r w:rsidR="00E37791" w:rsidRPr="004A2013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="00E37791" w:rsidRPr="004A2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4A2013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 w:rsidRPr="004A2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4A2013">
        <w:rPr>
          <w:rFonts w:ascii="Times New Roman" w:eastAsia="Calibri" w:hAnsi="Times New Roman" w:cs="Times New Roman"/>
          <w:sz w:val="28"/>
          <w:szCs w:val="28"/>
        </w:rPr>
        <w:t xml:space="preserve">710 від 11.10.2016 </w:t>
      </w:r>
      <w:r w:rsidR="00E30B9A" w:rsidRPr="004A2013">
        <w:rPr>
          <w:rFonts w:ascii="Times New Roman" w:eastAsia="Calibri" w:hAnsi="Times New Roman" w:cs="Times New Roman"/>
          <w:sz w:val="28"/>
          <w:szCs w:val="28"/>
        </w:rPr>
        <w:br/>
      </w:r>
      <w:r w:rsidR="00B847B6" w:rsidRPr="004A2013">
        <w:rPr>
          <w:rFonts w:ascii="Times New Roman" w:eastAsia="Calibri" w:hAnsi="Times New Roman" w:cs="Times New Roman"/>
          <w:sz w:val="28"/>
          <w:szCs w:val="28"/>
        </w:rPr>
        <w:t>«Про ефективне використанн</w:t>
      </w:r>
      <w:r w:rsidR="00E37791" w:rsidRPr="004A2013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4A201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B7CFE" w:rsidRPr="004A2013" w:rsidRDefault="00E37791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13"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Київ, 01601, код ЄДРПОУ 00034074.</w:t>
      </w:r>
      <w:r w:rsidR="004A2013" w:rsidRPr="004A2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A2013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</w:t>
      </w:r>
      <w:proofErr w:type="spellStart"/>
      <w:r w:rsidRPr="004A2013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B7CFE" w:rsidRPr="004A2013" w:rsidRDefault="005C30BA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BA">
        <w:rPr>
          <w:rFonts w:ascii="Times New Roman" w:eastAsia="Times New Roman" w:hAnsi="Times New Roman" w:cs="Times New Roman"/>
          <w:sz w:val="28"/>
          <w:szCs w:val="28"/>
        </w:rPr>
        <w:t>UA-2025-12-30-009776-а.</w:t>
      </w:r>
    </w:p>
    <w:p w:rsidR="00FB7CFE" w:rsidRPr="004A2013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7F70FB" w:rsidRPr="007F70F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BF55C8">
        <w:rPr>
          <w:rFonts w:ascii="Times New Roman" w:eastAsia="Times New Roman" w:hAnsi="Times New Roman" w:cs="Times New Roman"/>
          <w:sz w:val="28"/>
          <w:szCs w:val="28"/>
        </w:rPr>
        <w:t>0</w:t>
      </w:r>
      <w:r w:rsidR="007F70FB" w:rsidRPr="007F7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55C8">
        <w:rPr>
          <w:rFonts w:ascii="Times New Roman" w:eastAsia="Times New Roman" w:hAnsi="Times New Roman" w:cs="Times New Roman"/>
          <w:sz w:val="28"/>
          <w:szCs w:val="28"/>
        </w:rPr>
        <w:t>978</w:t>
      </w:r>
      <w:r w:rsidR="007F70FB" w:rsidRPr="007F70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55C8">
        <w:rPr>
          <w:rFonts w:ascii="Times New Roman" w:eastAsia="Times New Roman" w:hAnsi="Times New Roman" w:cs="Times New Roman"/>
          <w:sz w:val="28"/>
          <w:szCs w:val="28"/>
        </w:rPr>
        <w:t>0</w:t>
      </w:r>
      <w:r w:rsidR="007F70FB" w:rsidRPr="007F70FB">
        <w:rPr>
          <w:rFonts w:ascii="Times New Roman" w:eastAsia="Times New Roman" w:hAnsi="Times New Roman" w:cs="Times New Roman"/>
          <w:sz w:val="28"/>
          <w:szCs w:val="28"/>
        </w:rPr>
        <w:t>0 грн з ПДВ</w:t>
      </w:r>
      <w:r w:rsidR="00CA3582" w:rsidRPr="004A20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7791" w:rsidRPr="00A64F57" w:rsidRDefault="00C07311" w:rsidP="00E37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Строк </w:t>
      </w:r>
      <w:r w:rsidR="00E37791" w:rsidRPr="004A201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60143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F57">
        <w:rPr>
          <w:rFonts w:ascii="Times New Roman" w:eastAsia="Times New Roman" w:hAnsi="Times New Roman" w:cs="Times New Roman"/>
          <w:sz w:val="28"/>
          <w:szCs w:val="28"/>
        </w:rPr>
        <w:t xml:space="preserve">електричної енергії </w:t>
      </w:r>
      <w:r w:rsidR="00E60143" w:rsidRPr="00A64F57">
        <w:rPr>
          <w:rFonts w:ascii="Times New Roman" w:hAnsi="Times New Roman" w:cs="Times New Roman"/>
          <w:bCs/>
          <w:spacing w:val="10"/>
          <w:sz w:val="28"/>
          <w:szCs w:val="28"/>
        </w:rPr>
        <w:t>з 01 січня 202</w:t>
      </w:r>
      <w:r w:rsidR="00BA2E1C">
        <w:rPr>
          <w:rFonts w:ascii="Times New Roman" w:hAnsi="Times New Roman" w:cs="Times New Roman"/>
          <w:bCs/>
          <w:spacing w:val="10"/>
          <w:sz w:val="28"/>
          <w:szCs w:val="28"/>
        </w:rPr>
        <w:t>6</w:t>
      </w:r>
      <w:r w:rsidR="00E60143" w:rsidRPr="00A64F57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року по 31 грудня 202</w:t>
      </w:r>
      <w:r w:rsidR="00BA2E1C">
        <w:rPr>
          <w:rFonts w:ascii="Times New Roman" w:hAnsi="Times New Roman" w:cs="Times New Roman"/>
          <w:bCs/>
          <w:spacing w:val="10"/>
          <w:sz w:val="28"/>
          <w:szCs w:val="28"/>
        </w:rPr>
        <w:t>6</w:t>
      </w:r>
      <w:r w:rsidR="00E60143" w:rsidRPr="00A64F57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року (включно)</w:t>
      </w:r>
      <w:r w:rsidR="001B3D66" w:rsidRPr="00A64F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7791" w:rsidRPr="00A64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7791" w:rsidRPr="004A2013" w:rsidRDefault="00C07311" w:rsidP="00E37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Місце </w:t>
      </w:r>
      <w:r w:rsidR="00BF55C8">
        <w:rPr>
          <w:rFonts w:ascii="Times New Roman" w:eastAsia="Times New Roman" w:hAnsi="Times New Roman" w:cs="Times New Roman"/>
          <w:sz w:val="28"/>
          <w:szCs w:val="28"/>
        </w:rPr>
        <w:t>поставки товару</w:t>
      </w:r>
      <w:r w:rsidR="004A2013" w:rsidRPr="004A2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791" w:rsidRPr="004A201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F55C8" w:rsidRPr="00BF55C8">
        <w:rPr>
          <w:rFonts w:ascii="Times New Roman" w:eastAsia="Times New Roman" w:hAnsi="Times New Roman" w:cs="Times New Roman"/>
          <w:sz w:val="28"/>
          <w:szCs w:val="28"/>
        </w:rPr>
        <w:t>м. Івано-Франківськ</w:t>
      </w:r>
      <w:r w:rsidR="00E37791" w:rsidRPr="00BF55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F57" w:rsidRPr="00A64F57" w:rsidRDefault="00A64F57" w:rsidP="00A6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57">
        <w:rPr>
          <w:rFonts w:ascii="Times New Roman" w:eastAsia="Times New Roman" w:hAnsi="Times New Roman" w:cs="Times New Roman"/>
          <w:sz w:val="28"/>
          <w:szCs w:val="28"/>
        </w:rPr>
        <w:t>Замовником здійснено розрахунок очікуваної вартості товарів методом порівняння ринкових цін</w:t>
      </w:r>
      <w:r w:rsidR="00CC79BA">
        <w:rPr>
          <w:rFonts w:ascii="Times New Roman" w:eastAsia="Times New Roman" w:hAnsi="Times New Roman" w:cs="Times New Roman"/>
          <w:sz w:val="28"/>
          <w:szCs w:val="28"/>
        </w:rPr>
        <w:t>, на підставі інформації з отриманих цінових пропозицій на момент вивчення ринку, у межах кошторисних призначень</w:t>
      </w:r>
      <w:r w:rsidRPr="00A64F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F57" w:rsidRPr="00A64F57" w:rsidRDefault="00A64F57" w:rsidP="00A6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57">
        <w:rPr>
          <w:rFonts w:ascii="Times New Roman" w:eastAsia="Times New Roman" w:hAnsi="Times New Roman" w:cs="Times New Roman"/>
          <w:sz w:val="28"/>
          <w:szCs w:val="28"/>
        </w:rPr>
        <w:t xml:space="preserve">Розрахунок очікуваної вартості проведено згідно з аналізом цін постачальників на ринку на дату формування очікуваної вартості предмета закупівлі. </w:t>
      </w:r>
    </w:p>
    <w:p w:rsidR="00A64F57" w:rsidRDefault="00A64F57" w:rsidP="00A6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57">
        <w:rPr>
          <w:rFonts w:ascii="Times New Roman" w:eastAsia="Times New Roman" w:hAnsi="Times New Roman" w:cs="Times New Roman"/>
          <w:sz w:val="28"/>
          <w:szCs w:val="28"/>
        </w:rPr>
        <w:t xml:space="preserve">Середня ціна становить: </w:t>
      </w:r>
      <w:r w:rsidR="007F70FB" w:rsidRPr="007F70FB">
        <w:rPr>
          <w:rFonts w:ascii="Times New Roman" w:eastAsia="Times New Roman" w:hAnsi="Times New Roman" w:cs="Times New Roman"/>
          <w:sz w:val="28"/>
          <w:szCs w:val="28"/>
        </w:rPr>
        <w:t>18</w:t>
      </w:r>
      <w:r w:rsidR="00CC79BA">
        <w:rPr>
          <w:rFonts w:ascii="Times New Roman" w:eastAsia="Times New Roman" w:hAnsi="Times New Roman" w:cs="Times New Roman"/>
          <w:sz w:val="28"/>
          <w:szCs w:val="28"/>
        </w:rPr>
        <w:t>0</w:t>
      </w:r>
      <w:r w:rsidR="007F70FB" w:rsidRPr="007F7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9BA">
        <w:rPr>
          <w:rFonts w:ascii="Times New Roman" w:eastAsia="Times New Roman" w:hAnsi="Times New Roman" w:cs="Times New Roman"/>
          <w:sz w:val="28"/>
          <w:szCs w:val="28"/>
        </w:rPr>
        <w:t>97</w:t>
      </w:r>
      <w:r w:rsidR="007F70FB" w:rsidRPr="007F70FB">
        <w:rPr>
          <w:rFonts w:ascii="Times New Roman" w:eastAsia="Times New Roman" w:hAnsi="Times New Roman" w:cs="Times New Roman"/>
          <w:sz w:val="28"/>
          <w:szCs w:val="28"/>
        </w:rPr>
        <w:t>8,</w:t>
      </w:r>
      <w:r w:rsidR="00CC79BA">
        <w:rPr>
          <w:rFonts w:ascii="Times New Roman" w:eastAsia="Times New Roman" w:hAnsi="Times New Roman" w:cs="Times New Roman"/>
          <w:sz w:val="28"/>
          <w:szCs w:val="28"/>
        </w:rPr>
        <w:t>0</w:t>
      </w:r>
      <w:r w:rsidR="007F70FB" w:rsidRPr="007F70FB">
        <w:rPr>
          <w:rFonts w:ascii="Times New Roman" w:eastAsia="Times New Roman" w:hAnsi="Times New Roman" w:cs="Times New Roman"/>
          <w:sz w:val="28"/>
          <w:szCs w:val="28"/>
        </w:rPr>
        <w:t>0 грн з ПДВ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F57" w:rsidRPr="00A64F57" w:rsidRDefault="00A64F57" w:rsidP="00A6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57">
        <w:rPr>
          <w:rFonts w:ascii="Times New Roman" w:eastAsia="Times New Roman" w:hAnsi="Times New Roman" w:cs="Times New Roman"/>
          <w:sz w:val="28"/>
          <w:szCs w:val="28"/>
        </w:rPr>
        <w:t xml:space="preserve">Основні характеристики визначені з урахуванням існуючого обладнання. </w:t>
      </w:r>
    </w:p>
    <w:p w:rsidR="00FB7CFE" w:rsidRPr="004A2013" w:rsidRDefault="00A64F57" w:rsidP="00A64F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57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технічній специфікації та технічним вимогам, передбаченим законодавством України діючим на період поставки товару. </w:t>
      </w:r>
      <w:r w:rsidR="00FB7CFE" w:rsidRPr="004A2013">
        <w:rPr>
          <w:rFonts w:ascii="Times New Roman" w:eastAsia="Times New Roman" w:hAnsi="Times New Roman" w:cs="Times New Roman"/>
          <w:sz w:val="28"/>
          <w:szCs w:val="28"/>
        </w:rPr>
        <w:t xml:space="preserve">Закупівля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4F57">
        <w:rPr>
          <w:rFonts w:ascii="Times New Roman" w:eastAsia="Times New Roman" w:hAnsi="Times New Roman" w:cs="Times New Roman"/>
          <w:bCs/>
          <w:iCs/>
          <w:sz w:val="28"/>
          <w:szCs w:val="28"/>
        </w:rPr>
        <w:t>лектричн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ої</w:t>
      </w:r>
      <w:r w:rsidRPr="00A64F5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енергі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ї</w:t>
      </w:r>
      <w:r w:rsidRPr="00A64F5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ДК 021:2015 – 09310000-5 (Електрична енергія та супутні послуги для потреб ЦУ СБУ</w:t>
      </w:r>
      <w:r w:rsidR="00CC79B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області</w:t>
      </w:r>
      <w:r w:rsidRPr="00A64F57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FB7CFE" w:rsidRPr="004A2013">
        <w:rPr>
          <w:rFonts w:ascii="Times New Roman" w:eastAsia="Times New Roman" w:hAnsi="Times New Roman" w:cs="Times New Roman"/>
          <w:sz w:val="28"/>
          <w:szCs w:val="28"/>
        </w:rPr>
        <w:t xml:space="preserve">є економічно доцільною. </w:t>
      </w:r>
    </w:p>
    <w:p w:rsidR="00FB7CFE" w:rsidRPr="004A2013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 w:rsidRPr="004A2013">
        <w:rPr>
          <w:rFonts w:ascii="Times New Roman" w:eastAsia="Times New Roman" w:hAnsi="Times New Roman" w:cs="Times New Roman"/>
          <w:sz w:val="28"/>
          <w:szCs w:val="28"/>
        </w:rPr>
        <w:br/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з дотриманням принципів здійснення публічних </w:t>
      </w:r>
      <w:proofErr w:type="spellStart"/>
      <w:r w:rsidRPr="004A2013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FB7CFE" w:rsidRPr="004A2013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 w:rsidRPr="004A2013">
        <w:rPr>
          <w:rFonts w:ascii="Times New Roman" w:eastAsia="Times New Roman" w:hAnsi="Times New Roman" w:cs="Times New Roman"/>
          <w:sz w:val="28"/>
          <w:szCs w:val="28"/>
        </w:rPr>
        <w:br/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 w:rsidRPr="004A2013">
        <w:rPr>
          <w:rFonts w:ascii="Times New Roman" w:eastAsia="Times New Roman" w:hAnsi="Times New Roman" w:cs="Times New Roman"/>
          <w:sz w:val="28"/>
          <w:szCs w:val="28"/>
        </w:rPr>
        <w:t xml:space="preserve">кошторисного призначення на </w:t>
      </w:r>
      <w:r w:rsidR="004A201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F70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A2013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Pr="004A2013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678F7" w:rsidRPr="004A2013" w:rsidRDefault="008678F7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FB7CFE" w:rsidRPr="00A64F57" w:rsidRDefault="003F062A" w:rsidP="00A64F57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</w:pPr>
      <w:r w:rsidRPr="003F062A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>Уповноважена особа</w:t>
      </w:r>
      <w:r w:rsidR="00CA3582" w:rsidRPr="003F062A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ab/>
      </w:r>
      <w:bookmarkStart w:id="0" w:name="_GoBack"/>
      <w:bookmarkEnd w:id="0"/>
      <w:r w:rsidR="00CA3582" w:rsidRPr="004A2013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ab/>
      </w:r>
      <w:r w:rsidR="00CA3582" w:rsidRPr="004A2013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ab/>
      </w:r>
      <w:r w:rsidR="00CA3582" w:rsidRPr="004A2013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ab/>
      </w:r>
      <w:r w:rsidR="00013A6D" w:rsidRPr="004A2013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 xml:space="preserve">    </w:t>
      </w:r>
      <w:r w:rsidR="007F70FB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ab/>
      </w:r>
      <w:r w:rsidR="007F70FB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ab/>
      </w:r>
      <w:r w:rsidR="007F70FB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ab/>
        <w:t>Максим ЧИЖИК</w:t>
      </w:r>
    </w:p>
    <w:sectPr w:rsidR="00FB7CFE" w:rsidRPr="00A64F57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3A6D"/>
    <w:rsid w:val="000210D2"/>
    <w:rsid w:val="000262F0"/>
    <w:rsid w:val="000329CE"/>
    <w:rsid w:val="00035765"/>
    <w:rsid w:val="00050F1C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52EBA"/>
    <w:rsid w:val="00286C71"/>
    <w:rsid w:val="002B38A6"/>
    <w:rsid w:val="002D42D0"/>
    <w:rsid w:val="002D5AED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3F062A"/>
    <w:rsid w:val="00436656"/>
    <w:rsid w:val="004A2013"/>
    <w:rsid w:val="004B03D0"/>
    <w:rsid w:val="004B0942"/>
    <w:rsid w:val="004B16C7"/>
    <w:rsid w:val="004C71AC"/>
    <w:rsid w:val="004E2E65"/>
    <w:rsid w:val="004F7778"/>
    <w:rsid w:val="005241B4"/>
    <w:rsid w:val="0053773C"/>
    <w:rsid w:val="005621FD"/>
    <w:rsid w:val="005639AD"/>
    <w:rsid w:val="00575E3F"/>
    <w:rsid w:val="005848EA"/>
    <w:rsid w:val="00585E39"/>
    <w:rsid w:val="00595B53"/>
    <w:rsid w:val="00597383"/>
    <w:rsid w:val="005C30BA"/>
    <w:rsid w:val="005C5E02"/>
    <w:rsid w:val="005F2EC8"/>
    <w:rsid w:val="006065A6"/>
    <w:rsid w:val="006124A8"/>
    <w:rsid w:val="00616632"/>
    <w:rsid w:val="0063582B"/>
    <w:rsid w:val="00665137"/>
    <w:rsid w:val="006765FC"/>
    <w:rsid w:val="00691B46"/>
    <w:rsid w:val="006A1BE5"/>
    <w:rsid w:val="006A31B8"/>
    <w:rsid w:val="006B1F8B"/>
    <w:rsid w:val="006B6B0F"/>
    <w:rsid w:val="006C33DD"/>
    <w:rsid w:val="006C732F"/>
    <w:rsid w:val="006D6144"/>
    <w:rsid w:val="007025AA"/>
    <w:rsid w:val="007572CA"/>
    <w:rsid w:val="00785B9C"/>
    <w:rsid w:val="00791F6F"/>
    <w:rsid w:val="007C088F"/>
    <w:rsid w:val="007D0101"/>
    <w:rsid w:val="007F0EE1"/>
    <w:rsid w:val="007F70FB"/>
    <w:rsid w:val="00837BB3"/>
    <w:rsid w:val="00860788"/>
    <w:rsid w:val="008678F7"/>
    <w:rsid w:val="008920DD"/>
    <w:rsid w:val="008946BF"/>
    <w:rsid w:val="008B26F8"/>
    <w:rsid w:val="008E5262"/>
    <w:rsid w:val="00920319"/>
    <w:rsid w:val="00936BFA"/>
    <w:rsid w:val="0095129C"/>
    <w:rsid w:val="00967420"/>
    <w:rsid w:val="0097205C"/>
    <w:rsid w:val="009A4C69"/>
    <w:rsid w:val="009F610E"/>
    <w:rsid w:val="00A05389"/>
    <w:rsid w:val="00A100AA"/>
    <w:rsid w:val="00A1010E"/>
    <w:rsid w:val="00A248D9"/>
    <w:rsid w:val="00A461AE"/>
    <w:rsid w:val="00A5016D"/>
    <w:rsid w:val="00A64F57"/>
    <w:rsid w:val="00A83726"/>
    <w:rsid w:val="00A9476C"/>
    <w:rsid w:val="00AF2E08"/>
    <w:rsid w:val="00B013A0"/>
    <w:rsid w:val="00B12373"/>
    <w:rsid w:val="00B14FE0"/>
    <w:rsid w:val="00B2215C"/>
    <w:rsid w:val="00B44B35"/>
    <w:rsid w:val="00B6060F"/>
    <w:rsid w:val="00B847B6"/>
    <w:rsid w:val="00B9391E"/>
    <w:rsid w:val="00BA2E1C"/>
    <w:rsid w:val="00BB487F"/>
    <w:rsid w:val="00BD57A7"/>
    <w:rsid w:val="00BE5100"/>
    <w:rsid w:val="00BF55C8"/>
    <w:rsid w:val="00C07311"/>
    <w:rsid w:val="00C1783C"/>
    <w:rsid w:val="00C22BCC"/>
    <w:rsid w:val="00C31074"/>
    <w:rsid w:val="00C31E90"/>
    <w:rsid w:val="00C34723"/>
    <w:rsid w:val="00C375EB"/>
    <w:rsid w:val="00C40371"/>
    <w:rsid w:val="00C447FB"/>
    <w:rsid w:val="00C50EBF"/>
    <w:rsid w:val="00C819C9"/>
    <w:rsid w:val="00C93DB9"/>
    <w:rsid w:val="00CA14AD"/>
    <w:rsid w:val="00CA3582"/>
    <w:rsid w:val="00CC79BA"/>
    <w:rsid w:val="00CD0560"/>
    <w:rsid w:val="00CE2A89"/>
    <w:rsid w:val="00CF0D54"/>
    <w:rsid w:val="00D417A2"/>
    <w:rsid w:val="00D44BD9"/>
    <w:rsid w:val="00D54A55"/>
    <w:rsid w:val="00D66AB3"/>
    <w:rsid w:val="00D94F15"/>
    <w:rsid w:val="00DB12C8"/>
    <w:rsid w:val="00E30B9A"/>
    <w:rsid w:val="00E33508"/>
    <w:rsid w:val="00E33FD8"/>
    <w:rsid w:val="00E36A49"/>
    <w:rsid w:val="00E37739"/>
    <w:rsid w:val="00E37791"/>
    <w:rsid w:val="00E60143"/>
    <w:rsid w:val="00E60D98"/>
    <w:rsid w:val="00EA6823"/>
    <w:rsid w:val="00EE04B1"/>
    <w:rsid w:val="00EE23E1"/>
    <w:rsid w:val="00F119BF"/>
    <w:rsid w:val="00F3288C"/>
    <w:rsid w:val="00F62BB1"/>
    <w:rsid w:val="00F73E1A"/>
    <w:rsid w:val="00F941C4"/>
    <w:rsid w:val="00FB4FE7"/>
    <w:rsid w:val="00FB7CFE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B269A-FFED-43A2-A4A8-BA3BE64B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6C8B-9E45-431F-BF90-6AC744EA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Чижик М</cp:lastModifiedBy>
  <cp:revision>6</cp:revision>
  <cp:lastPrinted>2024-08-23T11:51:00Z</cp:lastPrinted>
  <dcterms:created xsi:type="dcterms:W3CDTF">2025-12-26T13:09:00Z</dcterms:created>
  <dcterms:modified xsi:type="dcterms:W3CDTF">2025-12-31T12:13:00Z</dcterms:modified>
</cp:coreProperties>
</file>