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369ED0" w14:textId="77777777" w:rsidR="00FA0FF4" w:rsidRPr="008811AE" w:rsidRDefault="00FA0FF4" w:rsidP="00FA0F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11AE">
        <w:rPr>
          <w:rFonts w:ascii="Times New Roman" w:hAnsi="Times New Roman"/>
          <w:sz w:val="28"/>
          <w:szCs w:val="28"/>
        </w:rPr>
        <w:t>ОБҐРУНТУВАННЯ</w:t>
      </w:r>
      <w:r w:rsidRPr="008811A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E7744F7" w14:textId="77777777" w:rsidR="00FA0FF4" w:rsidRPr="00AF2E08" w:rsidRDefault="00FA0FF4" w:rsidP="00FA0F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Технічних та якісних </w:t>
      </w:r>
      <w:r w:rsidRPr="00AF2E08">
        <w:rPr>
          <w:rFonts w:ascii="Times New Roman" w:hAnsi="Times New Roman" w:cs="Times New Roman"/>
          <w:b/>
          <w:sz w:val="28"/>
          <w:szCs w:val="28"/>
        </w:rPr>
        <w:t>характеристик предмета закупівлі, розміру бюджетного призначення, очікуваної вартості предмета закупівлі</w:t>
      </w:r>
    </w:p>
    <w:p w14:paraId="1337396A" w14:textId="77777777" w:rsidR="00C31074" w:rsidRPr="000D2979" w:rsidRDefault="00595B53" w:rsidP="009475A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F2E08">
        <w:rPr>
          <w:rFonts w:ascii="Times New Roman" w:hAnsi="Times New Roman" w:cs="Times New Roman"/>
          <w:sz w:val="28"/>
          <w:szCs w:val="28"/>
        </w:rPr>
        <w:t>(відповідно до пункту 4</w:t>
      </w:r>
      <w:r w:rsidRPr="00AF2E08">
        <w:rPr>
          <w:rFonts w:ascii="Times New Roman" w:hAnsi="Times New Roman" w:cs="Times New Roman"/>
          <w:sz w:val="28"/>
          <w:szCs w:val="28"/>
          <w:vertAlign w:val="superscript"/>
        </w:rPr>
        <w:t xml:space="preserve">1 </w:t>
      </w:r>
      <w:r w:rsidRPr="00AF2E08">
        <w:rPr>
          <w:rFonts w:ascii="Times New Roman" w:hAnsi="Times New Roman" w:cs="Times New Roman"/>
          <w:sz w:val="28"/>
          <w:szCs w:val="28"/>
        </w:rPr>
        <w:t xml:space="preserve">постанови КМУ від 11.10.2016 № 710 </w:t>
      </w:r>
      <w:r w:rsidR="00436656" w:rsidRPr="00AF2E08">
        <w:rPr>
          <w:rFonts w:ascii="Times New Roman" w:hAnsi="Times New Roman" w:cs="Times New Roman"/>
          <w:sz w:val="28"/>
          <w:szCs w:val="28"/>
        </w:rPr>
        <w:t>“</w:t>
      </w:r>
      <w:r w:rsidRPr="00AF2E08">
        <w:rPr>
          <w:rFonts w:ascii="Times New Roman" w:hAnsi="Times New Roman" w:cs="Times New Roman"/>
          <w:sz w:val="28"/>
          <w:szCs w:val="28"/>
        </w:rPr>
        <w:t>Про ефективне використання державних коштів</w:t>
      </w:r>
      <w:r w:rsidR="00436656" w:rsidRPr="00AF2E08">
        <w:rPr>
          <w:rFonts w:ascii="Times New Roman" w:hAnsi="Times New Roman" w:cs="Times New Roman"/>
          <w:sz w:val="28"/>
          <w:szCs w:val="28"/>
        </w:rPr>
        <w:t>”</w:t>
      </w:r>
      <w:r w:rsidRPr="00AF2E08">
        <w:rPr>
          <w:rFonts w:ascii="Times New Roman" w:hAnsi="Times New Roman" w:cs="Times New Roman"/>
          <w:sz w:val="28"/>
          <w:szCs w:val="28"/>
        </w:rPr>
        <w:t xml:space="preserve"> (зі змінами))</w:t>
      </w:r>
    </w:p>
    <w:p w14:paraId="48A25E8A" w14:textId="77777777" w:rsidR="00F119BF" w:rsidRDefault="000B1F80" w:rsidP="00BA395A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Найменування, замовника в Єдиному державному реєстрі юридичних осіб, фізичних осіб - підприємців та громадських формувань, його категорія: </w:t>
      </w:r>
      <w:r w:rsidR="00F62BB1" w:rsidRPr="00AF2E08">
        <w:rPr>
          <w:rFonts w:ascii="Times New Roman" w:eastAsia="Times New Roman" w:hAnsi="Times New Roman"/>
          <w:sz w:val="28"/>
          <w:szCs w:val="28"/>
          <w:lang w:eastAsia="ru-RU"/>
        </w:rPr>
        <w:t>Служба безпеки України</w:t>
      </w:r>
      <w:r w:rsidR="00FD73C6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436656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D73C6">
        <w:rPr>
          <w:rFonts w:ascii="Times New Roman" w:eastAsia="Times New Roman" w:hAnsi="Times New Roman"/>
          <w:sz w:val="28"/>
          <w:szCs w:val="28"/>
          <w:lang w:eastAsia="ru-RU"/>
        </w:rPr>
        <w:t>м. Київ</w:t>
      </w:r>
      <w:r w:rsidRPr="00AF2E08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6B3C7D60" w14:textId="7F29D00A" w:rsidR="00EA6C79" w:rsidRPr="00EA6C79" w:rsidRDefault="000B1F80" w:rsidP="00EA6C79">
      <w:pPr>
        <w:pStyle w:val="a3"/>
        <w:numPr>
          <w:ilvl w:val="0"/>
          <w:numId w:val="1"/>
        </w:numPr>
        <w:tabs>
          <w:tab w:val="left" w:pos="851"/>
        </w:tabs>
        <w:spacing w:line="240" w:lineRule="auto"/>
        <w:ind w:left="0" w:firstLine="567"/>
        <w:jc w:val="both"/>
        <w:rPr>
          <w:rFonts w:ascii="Times New Roman" w:eastAsiaTheme="minorHAnsi" w:hAnsi="Times New Roman" w:cstheme="minorBidi"/>
          <w:bCs/>
          <w:sz w:val="28"/>
          <w:szCs w:val="28"/>
        </w:rPr>
      </w:pPr>
      <w:r w:rsidRPr="00F119BF">
        <w:rPr>
          <w:rFonts w:ascii="Times New Roman" w:eastAsia="Times New Roman" w:hAnsi="Times New Roman"/>
          <w:b/>
          <w:sz w:val="28"/>
          <w:szCs w:val="28"/>
          <w:lang w:eastAsia="ru-RU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</w:t>
      </w:r>
      <w:bookmarkStart w:id="0" w:name="_GoBack"/>
      <w:bookmarkEnd w:id="0"/>
      <w:r w:rsidRPr="00F119B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ого лота) та назви відповідних класифікаторів </w:t>
      </w:r>
      <w:r w:rsidRPr="001C4E4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предмета закупівлі і частин предмета закупівлі (лотів) (за наявності): </w:t>
      </w:r>
      <w:r w:rsidR="005201D2" w:rsidRPr="005201D2">
        <w:rPr>
          <w:rFonts w:ascii="Times New Roman" w:eastAsiaTheme="minorHAnsi" w:hAnsi="Times New Roman" w:cstheme="minorBidi"/>
          <w:sz w:val="28"/>
          <w:szCs w:val="28"/>
        </w:rPr>
        <w:t xml:space="preserve">закупівлі </w:t>
      </w:r>
      <w:r w:rsidR="005201D2" w:rsidRPr="005201D2">
        <w:rPr>
          <w:rFonts w:ascii="Times New Roman" w:eastAsiaTheme="minorHAnsi" w:hAnsi="Times New Roman" w:cstheme="minorBidi"/>
          <w:bCs/>
          <w:sz w:val="28"/>
          <w:szCs w:val="28"/>
        </w:rPr>
        <w:t>операційних систем,</w:t>
      </w:r>
      <w:r w:rsidR="005201D2">
        <w:rPr>
          <w:rFonts w:ascii="Times New Roman" w:eastAsiaTheme="minorHAnsi" w:hAnsi="Times New Roman" w:cstheme="minorBidi"/>
          <w:bCs/>
          <w:sz w:val="28"/>
          <w:szCs w:val="28"/>
        </w:rPr>
        <w:t xml:space="preserve"> </w:t>
      </w:r>
      <w:r w:rsidR="005201D2" w:rsidRPr="005201D2">
        <w:rPr>
          <w:rFonts w:ascii="Times New Roman" w:eastAsiaTheme="minorHAnsi" w:hAnsi="Times New Roman" w:cstheme="minorBidi"/>
          <w:bCs/>
          <w:sz w:val="28"/>
          <w:szCs w:val="28"/>
        </w:rPr>
        <w:t>код ДК 021:2015 - 48620000-0 (</w:t>
      </w:r>
      <w:r w:rsidR="00EA6C79" w:rsidRPr="00EA6C79">
        <w:rPr>
          <w:rFonts w:ascii="Times New Roman" w:eastAsiaTheme="minorHAnsi" w:hAnsi="Times New Roman" w:cstheme="minorBidi"/>
          <w:bCs/>
          <w:sz w:val="28"/>
          <w:szCs w:val="28"/>
        </w:rPr>
        <w:t>Операційні системи для робочих станцій для середніх та великих підприємств, 64 біт, 1ПК</w:t>
      </w:r>
      <w:r w:rsidR="00471843">
        <w:rPr>
          <w:rFonts w:ascii="Times New Roman" w:eastAsiaTheme="minorHAnsi" w:hAnsi="Times New Roman" w:cstheme="minorBidi"/>
          <w:bCs/>
          <w:sz w:val="28"/>
          <w:szCs w:val="28"/>
        </w:rPr>
        <w:t>)</w:t>
      </w:r>
      <w:r w:rsidR="00EA6C79">
        <w:rPr>
          <w:rFonts w:ascii="Times New Roman" w:eastAsiaTheme="minorHAnsi" w:hAnsi="Times New Roman" w:cstheme="minorBidi"/>
          <w:bCs/>
          <w:sz w:val="28"/>
          <w:szCs w:val="28"/>
        </w:rPr>
        <w:t>.</w:t>
      </w:r>
    </w:p>
    <w:p w14:paraId="7A6B6E31" w14:textId="1CB40271" w:rsidR="00F119BF" w:rsidRPr="00CA14AD" w:rsidRDefault="000B1F80" w:rsidP="0002380F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C4E4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Ідентифікатор закупівлі: </w:t>
      </w:r>
      <w:r w:rsidR="0002380F" w:rsidRPr="0002380F">
        <w:rPr>
          <w:rFonts w:ascii="Times New Roman" w:hAnsi="Times New Roman"/>
          <w:sz w:val="28"/>
          <w:szCs w:val="28"/>
        </w:rPr>
        <w:t>UA-2025-12-22-007707-a</w:t>
      </w:r>
      <w:r w:rsidR="00CA14AD" w:rsidRPr="00CA14AD">
        <w:rPr>
          <w:rFonts w:ascii="Times New Roman" w:hAnsi="Times New Roman"/>
          <w:sz w:val="28"/>
          <w:szCs w:val="28"/>
        </w:rPr>
        <w:t>.</w:t>
      </w:r>
    </w:p>
    <w:p w14:paraId="787A7DD0" w14:textId="4D0F0978" w:rsidR="002D5AED" w:rsidRPr="00622C19" w:rsidRDefault="00C819C9" w:rsidP="000A6EEA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 w:val="0"/>
        <w:rPr>
          <w:rFonts w:ascii="Times New Roman" w:hAnsi="Times New Roman"/>
          <w:sz w:val="28"/>
          <w:szCs w:val="28"/>
        </w:rPr>
      </w:pPr>
      <w:r w:rsidRPr="00622C19">
        <w:rPr>
          <w:rFonts w:ascii="Times New Roman" w:eastAsia="Times New Roman" w:hAnsi="Times New Roman"/>
          <w:b/>
          <w:sz w:val="28"/>
          <w:szCs w:val="28"/>
          <w:lang w:eastAsia="ru-RU"/>
        </w:rPr>
        <w:t>Очікувана вартість предмета закупівлі:</w:t>
      </w:r>
      <w:r w:rsidR="004F747E" w:rsidRPr="00622C1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5201D2" w:rsidRPr="005201D2">
        <w:rPr>
          <w:rFonts w:ascii="Times New Roman" w:eastAsiaTheme="minorHAnsi" w:hAnsi="Times New Roman" w:cstheme="minorBidi"/>
          <w:sz w:val="28"/>
          <w:szCs w:val="28"/>
        </w:rPr>
        <w:t>4 669 257,00</w:t>
      </w:r>
      <w:r w:rsidR="00622C19" w:rsidRPr="00622C19">
        <w:rPr>
          <w:rFonts w:ascii="Times New Roman" w:eastAsiaTheme="minorHAnsi" w:hAnsi="Times New Roman" w:cstheme="minorBidi"/>
          <w:sz w:val="28"/>
          <w:szCs w:val="28"/>
        </w:rPr>
        <w:t xml:space="preserve"> грн</w:t>
      </w:r>
      <w:r w:rsidR="00F03CE3">
        <w:rPr>
          <w:rFonts w:ascii="Times New Roman" w:eastAsiaTheme="minorHAnsi" w:hAnsi="Times New Roman" w:cstheme="minorBidi"/>
          <w:sz w:val="28"/>
          <w:szCs w:val="28"/>
        </w:rPr>
        <w:t>,</w:t>
      </w:r>
      <w:r w:rsidR="00F03CE3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з ПДВ.</w:t>
      </w:r>
      <w:r w:rsidR="00F24EE3" w:rsidRPr="00622C19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r w:rsidR="00595B53" w:rsidRPr="00622C19">
        <w:rPr>
          <w:rFonts w:ascii="Times New Roman" w:eastAsia="Times New Roman" w:hAnsi="Times New Roman"/>
          <w:b/>
          <w:sz w:val="28"/>
          <w:szCs w:val="28"/>
          <w:lang w:eastAsia="ru-RU"/>
        </w:rPr>
        <w:t>Обґрунтування якісних характеристик предмета закупівлі:</w:t>
      </w:r>
      <w:r w:rsidR="00595B53" w:rsidRPr="00622C19">
        <w:rPr>
          <w:rFonts w:ascii="Times New Roman" w:hAnsi="Times New Roman"/>
          <w:sz w:val="28"/>
          <w:szCs w:val="28"/>
        </w:rPr>
        <w:t xml:space="preserve"> </w:t>
      </w:r>
    </w:p>
    <w:p w14:paraId="67C98212" w14:textId="28EB78A9" w:rsidR="000C74B3" w:rsidRPr="000C74B3" w:rsidRDefault="005877B6" w:rsidP="000C74B3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0C74B3">
        <w:rPr>
          <w:rFonts w:ascii="Times New Roman" w:hAnsi="Times New Roman"/>
          <w:sz w:val="28"/>
          <w:szCs w:val="28"/>
        </w:rPr>
        <w:t>у</w:t>
      </w:r>
      <w:r w:rsidR="000C74B3" w:rsidRPr="000C74B3">
        <w:rPr>
          <w:rFonts w:ascii="Times New Roman" w:eastAsia="Times New Roman" w:hAnsi="Times New Roman"/>
          <w:sz w:val="28"/>
          <w:szCs w:val="28"/>
          <w:lang w:eastAsia="ru-RU"/>
        </w:rPr>
        <w:t xml:space="preserve"> зв’язку з впровадженням системи електронного документообігу «</w:t>
      </w:r>
      <w:proofErr w:type="spellStart"/>
      <w:r w:rsidR="000C74B3" w:rsidRPr="000C74B3">
        <w:rPr>
          <w:rFonts w:ascii="Times New Roman" w:eastAsia="Times New Roman" w:hAnsi="Times New Roman"/>
          <w:sz w:val="28"/>
          <w:szCs w:val="28"/>
          <w:lang w:eastAsia="ru-RU"/>
        </w:rPr>
        <w:t>Megapolis.DocNet</w:t>
      </w:r>
      <w:proofErr w:type="spellEnd"/>
      <w:r w:rsidR="000C74B3" w:rsidRPr="000C74B3">
        <w:rPr>
          <w:rFonts w:ascii="Times New Roman" w:eastAsia="Times New Roman" w:hAnsi="Times New Roman"/>
          <w:sz w:val="28"/>
          <w:szCs w:val="28"/>
          <w:lang w:eastAsia="ru-RU"/>
        </w:rPr>
        <w:t>» (Наказ ЦУ СБУ від18.12.24 №624), зростанням кількості користувачів, а також збільшенню чисельності особового складу, який не забезпечений необхідною операційною системою для виконання завдань. Відсутність облаштованих робочих місць, створює перешкоди для повноцінного виконання службової діяльності підрозділів СБУ, зокрема і в системі електронного документообігу «</w:t>
      </w:r>
      <w:proofErr w:type="spellStart"/>
      <w:r w:rsidR="000C74B3" w:rsidRPr="000C74B3">
        <w:rPr>
          <w:rFonts w:ascii="Times New Roman" w:eastAsia="Times New Roman" w:hAnsi="Times New Roman"/>
          <w:sz w:val="28"/>
          <w:szCs w:val="28"/>
          <w:lang w:eastAsia="ru-RU"/>
        </w:rPr>
        <w:t>Megapolis.DocNet</w:t>
      </w:r>
      <w:proofErr w:type="spellEnd"/>
      <w:r w:rsidR="000C74B3" w:rsidRPr="000C74B3">
        <w:rPr>
          <w:rFonts w:ascii="Times New Roman" w:eastAsia="Times New Roman" w:hAnsi="Times New Roman"/>
          <w:sz w:val="28"/>
          <w:szCs w:val="28"/>
          <w:lang w:eastAsia="ru-RU"/>
        </w:rPr>
        <w:t xml:space="preserve">», що може призвести до затримок виконання завдань. Даний </w:t>
      </w:r>
      <w:proofErr w:type="spellStart"/>
      <w:r w:rsidR="000C74B3" w:rsidRPr="000C74B3">
        <w:rPr>
          <w:rFonts w:ascii="Times New Roman" w:eastAsia="Times New Roman" w:hAnsi="Times New Roman"/>
          <w:sz w:val="28"/>
          <w:szCs w:val="28"/>
          <w:lang w:eastAsia="ru-RU"/>
        </w:rPr>
        <w:t>проєкт</w:t>
      </w:r>
      <w:proofErr w:type="spellEnd"/>
      <w:r w:rsidR="000C74B3" w:rsidRPr="000C74B3">
        <w:rPr>
          <w:rFonts w:ascii="Times New Roman" w:eastAsia="Times New Roman" w:hAnsi="Times New Roman"/>
          <w:sz w:val="28"/>
          <w:szCs w:val="28"/>
          <w:lang w:eastAsia="ru-RU"/>
        </w:rPr>
        <w:t xml:space="preserve"> не потребує погодження з Державною службою спеціального зв’язку, оскільки предметом закупівлі не передбачено наявності засобів інформаційної безпеки.</w:t>
      </w:r>
    </w:p>
    <w:p w14:paraId="48ABB536" w14:textId="77777777" w:rsidR="002D5AED" w:rsidRDefault="002D5AED" w:rsidP="00BA395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8334E6">
        <w:rPr>
          <w:rFonts w:ascii="Times New Roman" w:eastAsia="Times New Roman" w:hAnsi="Times New Roman"/>
          <w:sz w:val="28"/>
          <w:szCs w:val="28"/>
          <w:lang w:eastAsia="ru-RU"/>
        </w:rPr>
        <w:t xml:space="preserve">технічна </w:t>
      </w:r>
      <w:r w:rsidR="001A741C" w:rsidRPr="008334E6">
        <w:rPr>
          <w:rFonts w:ascii="Times New Roman" w:eastAsia="Times New Roman" w:hAnsi="Times New Roman"/>
          <w:sz w:val="28"/>
          <w:szCs w:val="28"/>
          <w:lang w:eastAsia="ru-RU"/>
        </w:rPr>
        <w:t>специфікація</w:t>
      </w:r>
      <w:r w:rsidRPr="002D5AE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102F8">
        <w:rPr>
          <w:rFonts w:ascii="Times New Roman" w:eastAsia="Times New Roman" w:hAnsi="Times New Roman"/>
          <w:sz w:val="28"/>
          <w:szCs w:val="28"/>
          <w:lang w:eastAsia="ru-RU"/>
        </w:rPr>
        <w:t xml:space="preserve">до </w:t>
      </w:r>
      <w:r w:rsidRPr="002D5AED">
        <w:rPr>
          <w:rFonts w:ascii="Times New Roman" w:eastAsia="Times New Roman" w:hAnsi="Times New Roman"/>
          <w:sz w:val="28"/>
          <w:szCs w:val="28"/>
          <w:lang w:eastAsia="ru-RU"/>
        </w:rPr>
        <w:t>предмета закупівлі підготовлен</w:t>
      </w:r>
      <w:r w:rsidR="001A741C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2D5AED">
        <w:rPr>
          <w:rFonts w:ascii="Times New Roman" w:eastAsia="Times New Roman" w:hAnsi="Times New Roman"/>
          <w:sz w:val="28"/>
          <w:szCs w:val="28"/>
          <w:lang w:eastAsia="ru-RU"/>
        </w:rPr>
        <w:t xml:space="preserve"> з дотриманням принципів здійснення публічних </w:t>
      </w:r>
      <w:proofErr w:type="spellStart"/>
      <w:r w:rsidRPr="002D5AED">
        <w:rPr>
          <w:rFonts w:ascii="Times New Roman" w:eastAsia="Times New Roman" w:hAnsi="Times New Roman"/>
          <w:sz w:val="28"/>
          <w:szCs w:val="28"/>
          <w:lang w:eastAsia="ru-RU"/>
        </w:rPr>
        <w:t>закупівель</w:t>
      </w:r>
      <w:proofErr w:type="spellEnd"/>
      <w:r w:rsidRPr="00AB05E2">
        <w:rPr>
          <w:rFonts w:ascii="Times New Roman" w:eastAsia="Times New Roman" w:hAnsi="Times New Roman"/>
          <w:sz w:val="28"/>
          <w:szCs w:val="28"/>
          <w:lang w:eastAsia="ru-RU"/>
        </w:rPr>
        <w:t xml:space="preserve"> та недискримінації учасників.</w:t>
      </w:r>
    </w:p>
    <w:p w14:paraId="7E53AD82" w14:textId="2B4653FA" w:rsidR="00C40371" w:rsidRPr="00AF2E08" w:rsidRDefault="00C819C9" w:rsidP="00BA395A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  <w:r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Обґрунтування </w:t>
      </w:r>
      <w:r w:rsidR="00B12373"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>розміру бюджетного призначення</w:t>
      </w:r>
      <w:r w:rsidR="00E33FD8"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  <w:r w:rsidR="000F64D1"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0F64D1" w:rsidRPr="00AF2E08">
        <w:rPr>
          <w:rFonts w:ascii="Times New Roman" w:eastAsia="Times New Roman" w:hAnsi="Times New Roman"/>
          <w:sz w:val="28"/>
          <w:szCs w:val="28"/>
          <w:lang w:eastAsia="ru-RU"/>
        </w:rPr>
        <w:t>відповідно до кошторисного призначення на 202</w:t>
      </w:r>
      <w:r w:rsidR="00622C19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0F64D1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рік.</w:t>
      </w:r>
      <w:r w:rsidR="009F610E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6B344CB5" w14:textId="77777777" w:rsidR="00BD57A7" w:rsidRPr="00C31E90" w:rsidRDefault="00B6060F" w:rsidP="00BA395A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>Обґрунтування</w:t>
      </w:r>
      <w:r w:rsidR="00B12373"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очікуваної вартості предмета закупівлі</w:t>
      </w:r>
      <w:r w:rsidR="00C819C9"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  <w:r w:rsidR="00BD57A7"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0F64D1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очікувана вартість предмета закупівлі </w:t>
      </w:r>
      <w:r w:rsidR="00BD57A7" w:rsidRPr="00AF2E08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D417A2" w:rsidRPr="00AF2E08">
        <w:rPr>
          <w:rFonts w:ascii="Times New Roman" w:eastAsia="Times New Roman" w:hAnsi="Times New Roman"/>
          <w:sz w:val="28"/>
          <w:szCs w:val="28"/>
          <w:lang w:eastAsia="ru-RU"/>
        </w:rPr>
        <w:t>изначен</w:t>
      </w:r>
      <w:r w:rsidR="000F64D1" w:rsidRPr="00AF2E08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8B26F8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B4FE7" w:rsidRPr="00AF2E08">
        <w:rPr>
          <w:rFonts w:ascii="Times New Roman" w:eastAsia="Times New Roman" w:hAnsi="Times New Roman"/>
          <w:sz w:val="28"/>
          <w:szCs w:val="28"/>
          <w:lang w:eastAsia="ru-RU"/>
        </w:rPr>
        <w:t>згідно</w:t>
      </w:r>
      <w:r w:rsidR="00F941C4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вимог наказу Міністерства розвитку економіки, торгівлі та сільського господарства України від 12.02.2020 № 275 </w:t>
      </w:r>
      <w:r w:rsidR="00B9391E" w:rsidRPr="00AF2E08">
        <w:rPr>
          <w:rFonts w:ascii="Times New Roman" w:eastAsia="Times New Roman" w:hAnsi="Times New Roman"/>
          <w:sz w:val="28"/>
          <w:szCs w:val="28"/>
          <w:lang w:eastAsia="ru-RU"/>
        </w:rPr>
        <w:t>“</w:t>
      </w:r>
      <w:r w:rsidR="00F941C4" w:rsidRPr="00AF2E08">
        <w:rPr>
          <w:rFonts w:ascii="Times New Roman" w:eastAsia="Times New Roman" w:hAnsi="Times New Roman"/>
          <w:sz w:val="28"/>
          <w:szCs w:val="28"/>
          <w:lang w:eastAsia="ru-RU"/>
        </w:rPr>
        <w:t>Про затвердження примірної методики визначення очікуваної вартості предмета закупівлі</w:t>
      </w:r>
      <w:r w:rsidR="00B9391E" w:rsidRPr="00AF2E08">
        <w:rPr>
          <w:rFonts w:ascii="Times New Roman" w:eastAsia="Times New Roman" w:hAnsi="Times New Roman"/>
          <w:sz w:val="28"/>
          <w:szCs w:val="28"/>
          <w:lang w:eastAsia="ru-RU"/>
        </w:rPr>
        <w:t>”</w:t>
      </w:r>
      <w:r w:rsidR="000F64D1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методом порівняння ринкових цін</w:t>
      </w:r>
      <w:r w:rsidR="006C33DD" w:rsidRPr="00AF2E08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0F64D1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на підставі інформації з отриманих цінових пропозицій</w:t>
      </w:r>
      <w:r w:rsidR="00AF2E08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на момент вивчення ринку</w:t>
      </w:r>
      <w:r w:rsidR="006C33DD" w:rsidRPr="00AF2E08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0F64D1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у межах кошторисних призначень на ці цілі.</w:t>
      </w:r>
    </w:p>
    <w:p w14:paraId="506FBEF4" w14:textId="77777777" w:rsidR="00390408" w:rsidRDefault="00390408" w:rsidP="00390408">
      <w:pPr>
        <w:spacing w:after="0" w:line="240" w:lineRule="auto"/>
        <w:ind w:right="51"/>
        <w:contextualSpacing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69FD7293" w14:textId="77777777" w:rsidR="008334E6" w:rsidRPr="00D4619E" w:rsidRDefault="008334E6" w:rsidP="00390408">
      <w:pPr>
        <w:spacing w:after="0" w:line="240" w:lineRule="auto"/>
        <w:ind w:right="51"/>
        <w:contextualSpacing/>
        <w:rPr>
          <w:rFonts w:ascii="Times New Roman" w:eastAsia="Calibri" w:hAnsi="Times New Roman" w:cs="Times New Roman"/>
          <w:color w:val="000000"/>
          <w:sz w:val="28"/>
          <w:szCs w:val="28"/>
          <w:lang w:eastAsia="uk-UA" w:bidi="uk-UA"/>
        </w:rPr>
      </w:pPr>
    </w:p>
    <w:p w14:paraId="3B216CBC" w14:textId="2ADA9C36" w:rsidR="00BA27F2" w:rsidRPr="00BA27F2" w:rsidRDefault="002C4748" w:rsidP="00BA27F2">
      <w:pPr>
        <w:tabs>
          <w:tab w:val="left" w:pos="1843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uk-UA" w:bidi="uk-UA"/>
        </w:rPr>
        <w:t>Співробітник замовника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uk-UA" w:bidi="uk-UA"/>
        </w:rPr>
        <w:tab/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uk-UA" w:bidi="uk-UA"/>
        </w:rPr>
        <w:tab/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uk-UA" w:bidi="uk-UA"/>
        </w:rPr>
        <w:tab/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uk-UA" w:bidi="uk-UA"/>
        </w:rPr>
        <w:tab/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uk-UA" w:bidi="uk-UA"/>
        </w:rPr>
        <w:tab/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uk-UA" w:bidi="uk-UA"/>
        </w:rPr>
        <w:tab/>
      </w:r>
    </w:p>
    <w:sectPr w:rsidR="00BA27F2" w:rsidRPr="00BA27F2" w:rsidSect="006B1F8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75D1378B"/>
    <w:multiLevelType w:val="multilevel"/>
    <w:tmpl w:val="1B0A91E8"/>
    <w:lvl w:ilvl="0">
      <w:start w:val="1"/>
      <w:numFmt w:val="decimal"/>
      <w:lvlText w:val="%1."/>
      <w:lvlJc w:val="left"/>
      <w:pPr>
        <w:ind w:left="1287" w:hanging="360"/>
      </w:pPr>
      <w:rPr>
        <w:sz w:val="25"/>
        <w:szCs w:val="25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F80"/>
    <w:rsid w:val="000166D9"/>
    <w:rsid w:val="000210D2"/>
    <w:rsid w:val="0002380F"/>
    <w:rsid w:val="00035765"/>
    <w:rsid w:val="00051F55"/>
    <w:rsid w:val="00056AF0"/>
    <w:rsid w:val="00083B42"/>
    <w:rsid w:val="000A220F"/>
    <w:rsid w:val="000A6EEA"/>
    <w:rsid w:val="000B1F80"/>
    <w:rsid w:val="000C58C4"/>
    <w:rsid w:val="000C74B3"/>
    <w:rsid w:val="000D2072"/>
    <w:rsid w:val="000D292C"/>
    <w:rsid w:val="000D2979"/>
    <w:rsid w:val="000F64D1"/>
    <w:rsid w:val="00122BF6"/>
    <w:rsid w:val="0015274D"/>
    <w:rsid w:val="00171A72"/>
    <w:rsid w:val="00182910"/>
    <w:rsid w:val="00190E45"/>
    <w:rsid w:val="001A741C"/>
    <w:rsid w:val="001B1DDC"/>
    <w:rsid w:val="001C4E46"/>
    <w:rsid w:val="001F3A51"/>
    <w:rsid w:val="001F641F"/>
    <w:rsid w:val="001F7B53"/>
    <w:rsid w:val="002162C9"/>
    <w:rsid w:val="00286C71"/>
    <w:rsid w:val="002A1A75"/>
    <w:rsid w:val="002C4748"/>
    <w:rsid w:val="002D5AED"/>
    <w:rsid w:val="00347FC7"/>
    <w:rsid w:val="00370C4C"/>
    <w:rsid w:val="0038019F"/>
    <w:rsid w:val="00390408"/>
    <w:rsid w:val="003920C0"/>
    <w:rsid w:val="00394550"/>
    <w:rsid w:val="003B09E1"/>
    <w:rsid w:val="003D3DB9"/>
    <w:rsid w:val="003E2EC5"/>
    <w:rsid w:val="00436656"/>
    <w:rsid w:val="00471843"/>
    <w:rsid w:val="004B0942"/>
    <w:rsid w:val="004F747E"/>
    <w:rsid w:val="005201D2"/>
    <w:rsid w:val="005241B4"/>
    <w:rsid w:val="0053773C"/>
    <w:rsid w:val="005621FD"/>
    <w:rsid w:val="00575E3F"/>
    <w:rsid w:val="005848EA"/>
    <w:rsid w:val="00585E39"/>
    <w:rsid w:val="005877B6"/>
    <w:rsid w:val="00595B53"/>
    <w:rsid w:val="005C5E02"/>
    <w:rsid w:val="006065A6"/>
    <w:rsid w:val="006124A8"/>
    <w:rsid w:val="00622C19"/>
    <w:rsid w:val="0063582B"/>
    <w:rsid w:val="00665137"/>
    <w:rsid w:val="00674609"/>
    <w:rsid w:val="00691B46"/>
    <w:rsid w:val="006A1BE5"/>
    <w:rsid w:val="006B1F8B"/>
    <w:rsid w:val="006B6B0F"/>
    <w:rsid w:val="006C33DD"/>
    <w:rsid w:val="006C732F"/>
    <w:rsid w:val="006D6144"/>
    <w:rsid w:val="00733599"/>
    <w:rsid w:val="007572CA"/>
    <w:rsid w:val="00791F6F"/>
    <w:rsid w:val="0083285B"/>
    <w:rsid w:val="008334E6"/>
    <w:rsid w:val="00860788"/>
    <w:rsid w:val="008920DD"/>
    <w:rsid w:val="008946BF"/>
    <w:rsid w:val="008B26F8"/>
    <w:rsid w:val="00936BFA"/>
    <w:rsid w:val="009475AA"/>
    <w:rsid w:val="0095129C"/>
    <w:rsid w:val="00967420"/>
    <w:rsid w:val="0097205C"/>
    <w:rsid w:val="009B686E"/>
    <w:rsid w:val="009F35A4"/>
    <w:rsid w:val="009F610E"/>
    <w:rsid w:val="00A05389"/>
    <w:rsid w:val="00A100AA"/>
    <w:rsid w:val="00A248D9"/>
    <w:rsid w:val="00A32A7A"/>
    <w:rsid w:val="00A461AE"/>
    <w:rsid w:val="00A83726"/>
    <w:rsid w:val="00AA666E"/>
    <w:rsid w:val="00AF112A"/>
    <w:rsid w:val="00AF2E08"/>
    <w:rsid w:val="00B12373"/>
    <w:rsid w:val="00B20CF1"/>
    <w:rsid w:val="00B44B35"/>
    <w:rsid w:val="00B47D8B"/>
    <w:rsid w:val="00B6060F"/>
    <w:rsid w:val="00B9391E"/>
    <w:rsid w:val="00BA27F2"/>
    <w:rsid w:val="00BA3157"/>
    <w:rsid w:val="00BA395A"/>
    <w:rsid w:val="00BB487F"/>
    <w:rsid w:val="00BD4E73"/>
    <w:rsid w:val="00BD57A7"/>
    <w:rsid w:val="00BE5100"/>
    <w:rsid w:val="00C102F8"/>
    <w:rsid w:val="00C1783C"/>
    <w:rsid w:val="00C31074"/>
    <w:rsid w:val="00C31E90"/>
    <w:rsid w:val="00C34723"/>
    <w:rsid w:val="00C375EB"/>
    <w:rsid w:val="00C40371"/>
    <w:rsid w:val="00C44936"/>
    <w:rsid w:val="00C50EBF"/>
    <w:rsid w:val="00C819C9"/>
    <w:rsid w:val="00CA14AD"/>
    <w:rsid w:val="00CD4F23"/>
    <w:rsid w:val="00CF0D54"/>
    <w:rsid w:val="00D417A2"/>
    <w:rsid w:val="00D4619E"/>
    <w:rsid w:val="00D94F15"/>
    <w:rsid w:val="00DB12C8"/>
    <w:rsid w:val="00DB7597"/>
    <w:rsid w:val="00E33508"/>
    <w:rsid w:val="00E33FD8"/>
    <w:rsid w:val="00E60D98"/>
    <w:rsid w:val="00EA6823"/>
    <w:rsid w:val="00EA6C79"/>
    <w:rsid w:val="00F03CE3"/>
    <w:rsid w:val="00F119BF"/>
    <w:rsid w:val="00F24EE3"/>
    <w:rsid w:val="00F3288C"/>
    <w:rsid w:val="00F62BB1"/>
    <w:rsid w:val="00F73E1A"/>
    <w:rsid w:val="00F74AA4"/>
    <w:rsid w:val="00F941C4"/>
    <w:rsid w:val="00FA0FF4"/>
    <w:rsid w:val="00FB4FE7"/>
    <w:rsid w:val="00FD7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A4BAE"/>
  <w15:docId w15:val="{FE6EBCE3-202E-47C1-87D3-9136B21AD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5E3F"/>
  </w:style>
  <w:style w:type="paragraph" w:styleId="1">
    <w:name w:val="heading 1"/>
    <w:basedOn w:val="a"/>
    <w:next w:val="a"/>
    <w:link w:val="10"/>
    <w:uiPriority w:val="9"/>
    <w:qFormat/>
    <w:rsid w:val="00EA6C7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B1F8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у Знак"/>
    <w:link w:val="a3"/>
    <w:uiPriority w:val="34"/>
    <w:locked/>
    <w:rsid w:val="000B1F80"/>
    <w:rPr>
      <w:rFonts w:ascii="Calibri" w:eastAsia="Calibri" w:hAnsi="Calibri" w:cs="Times New Roman"/>
    </w:rPr>
  </w:style>
  <w:style w:type="paragraph" w:customStyle="1" w:styleId="a5">
    <w:name w:val="a"/>
    <w:basedOn w:val="a"/>
    <w:rsid w:val="00A053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6">
    <w:name w:val="Hyperlink"/>
    <w:rsid w:val="00A05389"/>
    <w:rPr>
      <w:color w:val="0000FF"/>
      <w:u w:val="single"/>
    </w:rPr>
  </w:style>
  <w:style w:type="character" w:customStyle="1" w:styleId="2">
    <w:name w:val="Основной текст (2)_"/>
    <w:basedOn w:val="a0"/>
    <w:link w:val="20"/>
    <w:rsid w:val="006C732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C732F"/>
    <w:pPr>
      <w:widowControl w:val="0"/>
      <w:shd w:val="clear" w:color="auto" w:fill="FFFFFF"/>
      <w:spacing w:after="0" w:line="298" w:lineRule="exact"/>
      <w:ind w:firstLine="62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StyleOstRed">
    <w:name w:val="StyleOstRed"/>
    <w:basedOn w:val="a"/>
    <w:rsid w:val="00C40371"/>
    <w:pPr>
      <w:suppressAutoHyphens/>
      <w:spacing w:after="12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Default">
    <w:name w:val="Default"/>
    <w:rsid w:val="00C403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styleId="a7">
    <w:name w:val="Strong"/>
    <w:basedOn w:val="a0"/>
    <w:uiPriority w:val="22"/>
    <w:qFormat/>
    <w:rsid w:val="002D5AED"/>
    <w:rPr>
      <w:b/>
      <w:bCs/>
    </w:rPr>
  </w:style>
  <w:style w:type="paragraph" w:styleId="a8">
    <w:name w:val="Normal (Web)"/>
    <w:basedOn w:val="a"/>
    <w:uiPriority w:val="99"/>
    <w:semiHidden/>
    <w:unhideWhenUsed/>
    <w:rsid w:val="003D3D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Balloon Text"/>
    <w:basedOn w:val="a"/>
    <w:link w:val="aa"/>
    <w:uiPriority w:val="99"/>
    <w:semiHidden/>
    <w:unhideWhenUsed/>
    <w:rsid w:val="001C4E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1C4E46"/>
    <w:rPr>
      <w:rFonts w:ascii="Segoe UI" w:hAnsi="Segoe UI" w:cs="Segoe UI"/>
      <w:sz w:val="18"/>
      <w:szCs w:val="18"/>
    </w:rPr>
  </w:style>
  <w:style w:type="character" w:customStyle="1" w:styleId="FontStyle26">
    <w:name w:val="Font Style26"/>
    <w:uiPriority w:val="99"/>
    <w:rsid w:val="002162C9"/>
    <w:rPr>
      <w:rFonts w:ascii="Tahoma" w:hAnsi="Tahoma" w:cs="Tahoma"/>
      <w:sz w:val="16"/>
      <w:szCs w:val="16"/>
    </w:rPr>
  </w:style>
  <w:style w:type="paragraph" w:styleId="ab">
    <w:name w:val="Subtitle"/>
    <w:basedOn w:val="a"/>
    <w:link w:val="ac"/>
    <w:uiPriority w:val="99"/>
    <w:qFormat/>
    <w:rsid w:val="00BA27F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ac">
    <w:name w:val="Підзаголовок Знак"/>
    <w:basedOn w:val="a0"/>
    <w:link w:val="ab"/>
    <w:uiPriority w:val="99"/>
    <w:rsid w:val="00BA27F2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A6C7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442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1C0614-A0A1-4479-A96E-B378FF84F8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1552</Words>
  <Characters>886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2434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2800-shvetss</dc:creator>
  <cp:lastModifiedBy>Шелест Володимир</cp:lastModifiedBy>
  <cp:revision>11</cp:revision>
  <cp:lastPrinted>2025-12-22T09:20:00Z</cp:lastPrinted>
  <dcterms:created xsi:type="dcterms:W3CDTF">2025-12-19T11:28:00Z</dcterms:created>
  <dcterms:modified xsi:type="dcterms:W3CDTF">2025-12-23T14:17:00Z</dcterms:modified>
</cp:coreProperties>
</file>