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611D1" w14:textId="71378683" w:rsidR="009370B5" w:rsidRDefault="009370B5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14:paraId="3BB73528" w14:textId="77777777" w:rsidR="004B1B6B" w:rsidRDefault="004B1B6B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1AC963" w14:textId="50D1C101" w:rsidR="00FC17A7" w:rsidRP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A7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1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1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7B41B98A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9F6519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К</w:t>
      </w:r>
      <w:r w:rsidR="009F6519" w:rsidRPr="009F6519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омп’ютерн</w:t>
      </w:r>
      <w:r w:rsidR="009F6519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е</w:t>
      </w:r>
      <w:r w:rsidR="009F6519" w:rsidRPr="009F6519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 обладнання код ДК  021:2015 – 30230000-0 (Електронний ключ</w:t>
      </w:r>
      <w:r w:rsidR="009F6519" w:rsidRPr="009F6519">
        <w:rPr>
          <w:rFonts w:ascii="Times New Roman" w:hAnsi="Times New Roman"/>
          <w:bCs/>
          <w:sz w:val="28"/>
          <w:szCs w:val="28"/>
        </w:rPr>
        <w:t xml:space="preserve"> (токен)</w:t>
      </w:r>
      <w:r w:rsidR="009F6519" w:rsidRPr="009F6519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).</w:t>
      </w:r>
    </w:p>
    <w:p w14:paraId="36F3C0C1" w14:textId="39824B66" w:rsidR="00F119BF" w:rsidRPr="00A231A3" w:rsidRDefault="00B12988" w:rsidP="00B1298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Pr="00B12988">
        <w:rPr>
          <w:rFonts w:ascii="Times New Roman" w:hAnsi="Times New Roman"/>
          <w:sz w:val="28"/>
          <w:szCs w:val="28"/>
        </w:rPr>
        <w:t>UA-2025-11-27-018222-a</w:t>
      </w:r>
      <w:r w:rsidR="009B34A9" w:rsidRPr="00117F2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F9F3434" w14:textId="24868379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9F6519" w:rsidRPr="009F6519">
        <w:rPr>
          <w:rFonts w:ascii="Times New Roman" w:hAnsi="Times New Roman"/>
          <w:sz w:val="28"/>
          <w:szCs w:val="28"/>
          <w:lang w:eastAsia="uk-UA" w:bidi="uk-UA"/>
        </w:rPr>
        <w:t>2 958 720,00</w:t>
      </w:r>
      <w:r w:rsidR="009F6519">
        <w:rPr>
          <w:sz w:val="28"/>
          <w:szCs w:val="28"/>
          <w:lang w:eastAsia="uk-UA" w:bidi="uk-UA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6C7C8120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</w:t>
      </w:r>
      <w:r w:rsidR="009F6519">
        <w:rPr>
          <w:rFonts w:ascii="Times New Roman" w:eastAsia="Times New Roman" w:hAnsi="Times New Roman"/>
          <w:sz w:val="28"/>
          <w:szCs w:val="28"/>
          <w:lang w:eastAsia="ru-RU"/>
        </w:rPr>
        <w:t>товару</w:t>
      </w: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18201880" w:rsidR="00C40371" w:rsidRPr="00A231A3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B34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FD464" w14:textId="4A73EF85" w:rsidR="005550A2" w:rsidRDefault="005550A2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8B06F" w14:textId="00054936" w:rsidR="005550A2" w:rsidRPr="00A231A3" w:rsidRDefault="005550A2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550A2" w:rsidRPr="00A231A3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2D3"/>
    <w:rsid w:val="00117F23"/>
    <w:rsid w:val="00122BF6"/>
    <w:rsid w:val="0015274D"/>
    <w:rsid w:val="00154D69"/>
    <w:rsid w:val="001620FD"/>
    <w:rsid w:val="00171A72"/>
    <w:rsid w:val="00175CB5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8019F"/>
    <w:rsid w:val="00390408"/>
    <w:rsid w:val="003920C0"/>
    <w:rsid w:val="003B09E1"/>
    <w:rsid w:val="003D3DB9"/>
    <w:rsid w:val="003E2502"/>
    <w:rsid w:val="003E2EC5"/>
    <w:rsid w:val="0043452B"/>
    <w:rsid w:val="00436656"/>
    <w:rsid w:val="004B0942"/>
    <w:rsid w:val="004B1B6B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42F7"/>
    <w:rsid w:val="00733599"/>
    <w:rsid w:val="0074273D"/>
    <w:rsid w:val="007572CA"/>
    <w:rsid w:val="00770E28"/>
    <w:rsid w:val="00791F6F"/>
    <w:rsid w:val="007F4540"/>
    <w:rsid w:val="0083285B"/>
    <w:rsid w:val="00860788"/>
    <w:rsid w:val="008920DD"/>
    <w:rsid w:val="008946BF"/>
    <w:rsid w:val="008B26F8"/>
    <w:rsid w:val="008C5F46"/>
    <w:rsid w:val="008E11A9"/>
    <w:rsid w:val="00936BFA"/>
    <w:rsid w:val="009370B5"/>
    <w:rsid w:val="009475AA"/>
    <w:rsid w:val="0095129C"/>
    <w:rsid w:val="00967420"/>
    <w:rsid w:val="0097205C"/>
    <w:rsid w:val="009B34A9"/>
    <w:rsid w:val="009B686E"/>
    <w:rsid w:val="009E3A24"/>
    <w:rsid w:val="009F35A4"/>
    <w:rsid w:val="009F610E"/>
    <w:rsid w:val="009F6519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12988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426E"/>
    <w:rsid w:val="00E60D98"/>
    <w:rsid w:val="00EA6823"/>
    <w:rsid w:val="00F04C2C"/>
    <w:rsid w:val="00F119BF"/>
    <w:rsid w:val="00F3288C"/>
    <w:rsid w:val="00F4508C"/>
    <w:rsid w:val="00F62BB1"/>
    <w:rsid w:val="00F73E1A"/>
    <w:rsid w:val="00F941C4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F7344-21A4-4D32-9076-307BE3B0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Шелест Володимир</cp:lastModifiedBy>
  <cp:revision>7</cp:revision>
  <cp:lastPrinted>2025-11-27T11:30:00Z</cp:lastPrinted>
  <dcterms:created xsi:type="dcterms:W3CDTF">2025-11-27T11:36:00Z</dcterms:created>
  <dcterms:modified xsi:type="dcterms:W3CDTF">2025-11-28T13:11:00Z</dcterms:modified>
</cp:coreProperties>
</file>