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1003EB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>пакети</w:t>
      </w:r>
      <w:proofErr w:type="spellEnd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</w:t>
      </w:r>
      <w:proofErr w:type="spellStart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>програмного</w:t>
      </w:r>
      <w:proofErr w:type="spellEnd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</w:t>
      </w:r>
      <w:proofErr w:type="spellStart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>забезпечення</w:t>
      </w:r>
      <w:proofErr w:type="spellEnd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для </w:t>
      </w:r>
      <w:proofErr w:type="spellStart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>захисту</w:t>
      </w:r>
      <w:proofErr w:type="spellEnd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</w:t>
      </w:r>
      <w:proofErr w:type="spellStart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>від</w:t>
      </w:r>
      <w:proofErr w:type="spellEnd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</w:t>
      </w:r>
      <w:proofErr w:type="spellStart"/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>вірусів</w:t>
      </w:r>
      <w:proofErr w:type="spellEnd"/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, код ДК 021:2015 - </w:t>
      </w:r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>4876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0000-</w:t>
      </w:r>
      <w:r w:rsidR="00892FBD">
        <w:rPr>
          <w:rFonts w:ascii="Times New Roman" w:hAnsi="Times New Roman" w:cs="Times New Roman"/>
          <w:color w:val="000000"/>
          <w:sz w:val="28"/>
          <w:szCs w:val="27"/>
          <w:lang w:val="ru-RU"/>
        </w:rPr>
        <w:t>3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(</w:t>
      </w:r>
      <w:r w:rsidR="00A867B4">
        <w:rPr>
          <w:rFonts w:ascii="Times New Roman" w:hAnsi="Times New Roman" w:cs="Times New Roman"/>
          <w:color w:val="000000"/>
          <w:sz w:val="28"/>
          <w:szCs w:val="27"/>
        </w:rPr>
        <w:t>Ліцензії</w:t>
      </w:r>
      <w:r w:rsidR="00892FBD">
        <w:rPr>
          <w:rFonts w:ascii="Times New Roman" w:hAnsi="Times New Roman" w:cs="Times New Roman"/>
          <w:color w:val="000000"/>
          <w:sz w:val="28"/>
          <w:szCs w:val="27"/>
        </w:rPr>
        <w:t xml:space="preserve"> на право користування</w:t>
      </w:r>
      <w:r w:rsidR="00A867B4">
        <w:rPr>
          <w:rFonts w:ascii="Times New Roman" w:hAnsi="Times New Roman" w:cs="Times New Roman"/>
          <w:color w:val="000000"/>
          <w:sz w:val="28"/>
          <w:szCs w:val="27"/>
        </w:rPr>
        <w:t>м</w:t>
      </w:r>
      <w:r w:rsidR="00892FBD">
        <w:rPr>
          <w:rFonts w:ascii="Times New Roman" w:hAnsi="Times New Roman" w:cs="Times New Roman"/>
          <w:color w:val="000000"/>
          <w:sz w:val="28"/>
          <w:szCs w:val="27"/>
        </w:rPr>
        <w:t xml:space="preserve"> антивірусним програмним забезпеченням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)</w:t>
      </w:r>
      <w:r w:rsidR="001003EB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4F42F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4D90">
        <w:rPr>
          <w:rFonts w:ascii="Times New Roman" w:hAnsi="Times New Roman" w:cs="Times New Roman"/>
          <w:color w:val="000000" w:themeColor="text1"/>
          <w:sz w:val="28"/>
          <w:szCs w:val="28"/>
        </w:rPr>
        <w:t>UA-2025-11-26-005724-a</w:t>
      </w:r>
      <w:r w:rsidRPr="004F42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7B4" w:rsidRPr="00A867B4">
        <w:rPr>
          <w:rFonts w:ascii="Times New Roman" w:hAnsi="Times New Roman" w:cs="Times New Roman"/>
          <w:sz w:val="28"/>
          <w:szCs w:val="28"/>
        </w:rPr>
        <w:t>5 237 760,00</w:t>
      </w:r>
      <w:r w:rsidR="00892FBD" w:rsidRPr="00892FBD">
        <w:rPr>
          <w:rFonts w:ascii="Times New Roman" w:hAnsi="Times New Roman" w:cs="Times New Roman"/>
          <w:sz w:val="28"/>
          <w:szCs w:val="28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1003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="00892FB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</w:t>
      </w:r>
      <w:r w:rsidR="007F76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2025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2AF" w:rsidRPr="00804587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4F747E" w:rsidRPr="006A52AF" w:rsidRDefault="004F747E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316C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003EB"/>
    <w:rsid w:val="00122BF6"/>
    <w:rsid w:val="00130486"/>
    <w:rsid w:val="0015274D"/>
    <w:rsid w:val="001553B8"/>
    <w:rsid w:val="00162508"/>
    <w:rsid w:val="00171A72"/>
    <w:rsid w:val="0018036D"/>
    <w:rsid w:val="00182910"/>
    <w:rsid w:val="00190E45"/>
    <w:rsid w:val="001A741C"/>
    <w:rsid w:val="001B1DDC"/>
    <w:rsid w:val="001C4E46"/>
    <w:rsid w:val="001D2D63"/>
    <w:rsid w:val="001F3A51"/>
    <w:rsid w:val="001F7B53"/>
    <w:rsid w:val="002162C9"/>
    <w:rsid w:val="00286C71"/>
    <w:rsid w:val="002A1EA7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42FC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7F7614"/>
    <w:rsid w:val="0083285B"/>
    <w:rsid w:val="00847E08"/>
    <w:rsid w:val="00860788"/>
    <w:rsid w:val="00874D90"/>
    <w:rsid w:val="008920DD"/>
    <w:rsid w:val="00892FB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867B4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44766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CE50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2677D-8FC4-4641-A6E7-79C737B0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Кузюк Валентина</cp:lastModifiedBy>
  <cp:revision>26</cp:revision>
  <cp:lastPrinted>2025-10-09T14:51:00Z</cp:lastPrinted>
  <dcterms:created xsi:type="dcterms:W3CDTF">2024-02-21T09:35:00Z</dcterms:created>
  <dcterms:modified xsi:type="dcterms:W3CDTF">2025-11-27T12:10:00Z</dcterms:modified>
</cp:coreProperties>
</file>