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7060E7" w:rsidRDefault="00595B53" w:rsidP="007060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060E7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060E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060E7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060E7">
        <w:rPr>
          <w:rFonts w:ascii="Times New Roman" w:hAnsi="Times New Roman" w:cs="Times New Roman"/>
          <w:sz w:val="28"/>
          <w:szCs w:val="28"/>
        </w:rPr>
        <w:t>“</w:t>
      </w:r>
      <w:r w:rsidRPr="007060E7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060E7">
        <w:rPr>
          <w:rFonts w:ascii="Times New Roman" w:hAnsi="Times New Roman" w:cs="Times New Roman"/>
          <w:sz w:val="28"/>
          <w:szCs w:val="28"/>
        </w:rPr>
        <w:t>”</w:t>
      </w:r>
      <w:r w:rsidRPr="007060E7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7060E7" w:rsidRDefault="007060E7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60E7" w:rsidRPr="000D2979" w:rsidRDefault="007060E7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>меблів та приспособів різних, код Д</w:t>
      </w:r>
      <w:r w:rsidR="006C607A">
        <w:rPr>
          <w:rFonts w:ascii="Times New Roman" w:eastAsia="Times New Roman" w:hAnsi="Times New Roman"/>
          <w:sz w:val="28"/>
          <w:szCs w:val="28"/>
          <w:lang w:eastAsia="ru-RU"/>
        </w:rPr>
        <w:t>К 021:2015 – 39150000-8 (Стелажні конструкції</w:t>
      </w:r>
      <w:r w:rsidR="002678A5" w:rsidRPr="002678A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7060E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7060E7" w:rsidRPr="007060E7">
        <w:rPr>
          <w:rFonts w:ascii="Times New Roman" w:hAnsi="Times New Roman"/>
          <w:sz w:val="28"/>
          <w:szCs w:val="28"/>
        </w:rPr>
        <w:t>UA-2025-11-25-018636-a</w:t>
      </w:r>
      <w:r w:rsidR="00CA14AD" w:rsidRPr="007060E7">
        <w:rPr>
          <w:rFonts w:ascii="Times New Roman" w:hAnsi="Times New Roman"/>
          <w:sz w:val="28"/>
          <w:szCs w:val="28"/>
        </w:rPr>
        <w:t>.</w:t>
      </w:r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607A">
        <w:rPr>
          <w:rFonts w:ascii="Times New Roman" w:hAnsi="Times New Roman"/>
          <w:sz w:val="28"/>
          <w:szCs w:val="28"/>
        </w:rPr>
        <w:t>1 190</w:t>
      </w:r>
      <w:r w:rsidR="006F4769" w:rsidRPr="002678A5">
        <w:rPr>
          <w:rFonts w:ascii="Times New Roman" w:hAnsi="Times New Roman"/>
          <w:sz w:val="28"/>
          <w:szCs w:val="28"/>
        </w:rPr>
        <w:t xml:space="preserve"> </w:t>
      </w:r>
      <w:r w:rsidR="006C607A">
        <w:rPr>
          <w:rFonts w:ascii="Times New Roman" w:hAnsi="Times New Roman"/>
          <w:sz w:val="28"/>
          <w:szCs w:val="28"/>
        </w:rPr>
        <w:t>410</w:t>
      </w:r>
      <w:r w:rsidR="00223C3D" w:rsidRPr="002678A5">
        <w:rPr>
          <w:rFonts w:ascii="Times New Roman" w:hAnsi="Times New Roman"/>
          <w:sz w:val="28"/>
          <w:szCs w:val="28"/>
        </w:rPr>
        <w:t>,00 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2678A5" w:rsidRPr="002678A5" w:rsidRDefault="00223C3D" w:rsidP="002678A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8A5">
        <w:rPr>
          <w:rFonts w:ascii="Times New Roman" w:hAnsi="Times New Roman"/>
          <w:sz w:val="28"/>
          <w:szCs w:val="28"/>
        </w:rPr>
        <w:t xml:space="preserve">- </w:t>
      </w:r>
      <w:r w:rsidRPr="002678A5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2678A5" w:rsidRPr="002678A5">
        <w:rPr>
          <w:rFonts w:ascii="Times New Roman" w:hAnsi="Times New Roman" w:cs="Times New Roman"/>
          <w:color w:val="000000"/>
          <w:sz w:val="28"/>
          <w:szCs w:val="28"/>
        </w:rPr>
        <w:t>мето</w:t>
      </w:r>
      <w:bookmarkStart w:id="0" w:name="_GoBack"/>
      <w:bookmarkEnd w:id="0"/>
      <w:r w:rsidR="002678A5" w:rsidRPr="002678A5">
        <w:rPr>
          <w:rFonts w:ascii="Times New Roman" w:hAnsi="Times New Roman" w:cs="Times New Roman"/>
          <w:color w:val="000000"/>
          <w:sz w:val="28"/>
          <w:szCs w:val="28"/>
        </w:rPr>
        <w:t>ю оптимізації використання простору на складах ДГЗ СБ України, організації ефективного зберігання матеріальних цінностей та забезпечення легкого доступу до них;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</w:t>
      </w:r>
      <w:proofErr w:type="spellStart"/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175C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86C71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607A"/>
    <w:rsid w:val="006C732F"/>
    <w:rsid w:val="006D6144"/>
    <w:rsid w:val="006F4769"/>
    <w:rsid w:val="007060E7"/>
    <w:rsid w:val="0072183A"/>
    <w:rsid w:val="00733599"/>
    <w:rsid w:val="007424A3"/>
    <w:rsid w:val="007572CA"/>
    <w:rsid w:val="00791F6F"/>
    <w:rsid w:val="007B6EFA"/>
    <w:rsid w:val="007D2011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B8D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4936"/>
    <w:rsid w:val="00C50EBF"/>
    <w:rsid w:val="00C813E1"/>
    <w:rsid w:val="00C819C9"/>
    <w:rsid w:val="00CA14AD"/>
    <w:rsid w:val="00CD4F23"/>
    <w:rsid w:val="00CF0D54"/>
    <w:rsid w:val="00D417A2"/>
    <w:rsid w:val="00D4619E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D09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BF59-DA7E-4370-8828-E5803A31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Вакуленко Олег</cp:lastModifiedBy>
  <cp:revision>26</cp:revision>
  <cp:lastPrinted>2025-03-06T10:55:00Z</cp:lastPrinted>
  <dcterms:created xsi:type="dcterms:W3CDTF">2024-04-18T14:58:00Z</dcterms:created>
  <dcterms:modified xsi:type="dcterms:W3CDTF">2025-11-26T09:18:00Z</dcterms:modified>
</cp:coreProperties>
</file>