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407DB1" w:rsidRPr="00407DB1">
        <w:rPr>
          <w:rFonts w:ascii="Times New Roman" w:hAnsi="Times New Roman"/>
          <w:bCs/>
          <w:sz w:val="28"/>
          <w:szCs w:val="28"/>
        </w:rPr>
        <w:t>машини для обробки даних (апаратна частина)</w:t>
      </w:r>
      <w:r w:rsidR="00407DB1" w:rsidRPr="00407DB1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407DB1" w:rsidRPr="00407DB1">
        <w:rPr>
          <w:rFonts w:ascii="Times New Roman" w:hAnsi="Times New Roman"/>
          <w:color w:val="000000"/>
          <w:sz w:val="28"/>
          <w:szCs w:val="27"/>
        </w:rPr>
        <w:br/>
        <w:t>код ДК 021:2015 - 30210000</w:t>
      </w:r>
      <w:r w:rsidR="00407DB1" w:rsidRPr="00407DB1">
        <w:rPr>
          <w:rFonts w:ascii="Times New Roman" w:hAnsi="Times New Roman"/>
          <w:iCs/>
          <w:sz w:val="28"/>
          <w:szCs w:val="27"/>
        </w:rPr>
        <w:t xml:space="preserve">-4 (Персональні комп’ютери, міні </w:t>
      </w:r>
      <w:r w:rsidR="00407DB1" w:rsidRPr="00407DB1">
        <w:rPr>
          <w:rFonts w:ascii="Times New Roman" w:hAnsi="Times New Roman"/>
          <w:bCs/>
          <w:iCs/>
          <w:sz w:val="28"/>
          <w:szCs w:val="27"/>
        </w:rPr>
        <w:t xml:space="preserve">персональні </w:t>
      </w:r>
      <w:r w:rsidR="005E110E">
        <w:rPr>
          <w:rFonts w:ascii="Times New Roman" w:hAnsi="Times New Roman"/>
          <w:iCs/>
          <w:sz w:val="28"/>
          <w:szCs w:val="27"/>
        </w:rPr>
        <w:t>комп’ютери (</w:t>
      </w:r>
      <w:proofErr w:type="spellStart"/>
      <w:r w:rsidR="005E110E">
        <w:rPr>
          <w:rFonts w:ascii="Times New Roman" w:hAnsi="Times New Roman"/>
          <w:iCs/>
          <w:sz w:val="28"/>
          <w:szCs w:val="27"/>
        </w:rPr>
        <w:t>Неттопи</w:t>
      </w:r>
      <w:proofErr w:type="spellEnd"/>
      <w:r w:rsidR="005E110E">
        <w:rPr>
          <w:rFonts w:ascii="Times New Roman" w:hAnsi="Times New Roman"/>
          <w:iCs/>
          <w:sz w:val="28"/>
          <w:szCs w:val="27"/>
        </w:rPr>
        <w:t xml:space="preserve">) </w:t>
      </w:r>
      <w:r w:rsidR="00407DB1" w:rsidRPr="00407DB1">
        <w:rPr>
          <w:rFonts w:ascii="Times New Roman" w:hAnsi="Times New Roman"/>
          <w:iCs/>
          <w:sz w:val="28"/>
          <w:szCs w:val="28"/>
        </w:rPr>
        <w:t xml:space="preserve">2 лоти: </w:t>
      </w:r>
      <w:r w:rsidR="00407DB1" w:rsidRPr="00407DB1">
        <w:rPr>
          <w:rFonts w:ascii="Times New Roman" w:hAnsi="Times New Roman"/>
          <w:sz w:val="28"/>
          <w:szCs w:val="28"/>
        </w:rPr>
        <w:t xml:space="preserve">лот № 1 – </w:t>
      </w:r>
      <w:r w:rsidR="00407DB1" w:rsidRPr="00407DB1">
        <w:rPr>
          <w:rFonts w:ascii="Times New Roman" w:hAnsi="Times New Roman"/>
          <w:iCs/>
          <w:sz w:val="28"/>
          <w:szCs w:val="27"/>
        </w:rPr>
        <w:t>Персональні комп’ютери</w:t>
      </w:r>
      <w:r w:rsidR="00407DB1" w:rsidRPr="00407DB1">
        <w:rPr>
          <w:rFonts w:ascii="Times New Roman" w:hAnsi="Times New Roman"/>
          <w:iCs/>
          <w:sz w:val="28"/>
          <w:szCs w:val="28"/>
        </w:rPr>
        <w:t xml:space="preserve"> (</w:t>
      </w:r>
      <w:bookmarkStart w:id="0" w:name="_GoBack"/>
      <w:bookmarkEnd w:id="0"/>
      <w:r w:rsidR="00407DB1" w:rsidRPr="00407DB1">
        <w:rPr>
          <w:rFonts w:ascii="Times New Roman" w:hAnsi="Times New Roman"/>
          <w:bCs/>
          <w:sz w:val="28"/>
          <w:szCs w:val="28"/>
        </w:rPr>
        <w:t>Машини для обробки даних (апаратна частина)</w:t>
      </w:r>
      <w:r w:rsidR="00407DB1" w:rsidRPr="00407DB1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407DB1" w:rsidRPr="00407DB1">
        <w:rPr>
          <w:rFonts w:ascii="Times New Roman" w:hAnsi="Times New Roman"/>
          <w:iCs/>
          <w:sz w:val="28"/>
          <w:szCs w:val="27"/>
        </w:rPr>
        <w:t>-4</w:t>
      </w:r>
      <w:r w:rsidR="00407DB1" w:rsidRPr="00407DB1">
        <w:rPr>
          <w:rFonts w:ascii="Times New Roman" w:hAnsi="Times New Roman"/>
          <w:iCs/>
          <w:sz w:val="28"/>
          <w:szCs w:val="28"/>
        </w:rPr>
        <w:t>), лот № 2 – М</w:t>
      </w:r>
      <w:r w:rsidR="00407DB1" w:rsidRPr="00407DB1">
        <w:rPr>
          <w:rFonts w:ascii="Times New Roman" w:hAnsi="Times New Roman"/>
          <w:bCs/>
          <w:iCs/>
          <w:sz w:val="28"/>
          <w:szCs w:val="27"/>
        </w:rPr>
        <w:t xml:space="preserve">іні персональні </w:t>
      </w:r>
      <w:r w:rsidR="00407DB1" w:rsidRPr="00407DB1">
        <w:rPr>
          <w:rFonts w:ascii="Times New Roman" w:hAnsi="Times New Roman"/>
          <w:iCs/>
          <w:sz w:val="28"/>
          <w:szCs w:val="27"/>
        </w:rPr>
        <w:t>комп’ютери (</w:t>
      </w:r>
      <w:proofErr w:type="spellStart"/>
      <w:r w:rsidR="00407DB1" w:rsidRPr="00407DB1">
        <w:rPr>
          <w:rFonts w:ascii="Times New Roman" w:hAnsi="Times New Roman"/>
          <w:iCs/>
          <w:sz w:val="28"/>
          <w:szCs w:val="27"/>
        </w:rPr>
        <w:t>Неттопи</w:t>
      </w:r>
      <w:proofErr w:type="spellEnd"/>
      <w:r w:rsidR="00407DB1" w:rsidRPr="00407DB1">
        <w:rPr>
          <w:rFonts w:ascii="Times New Roman" w:hAnsi="Times New Roman"/>
          <w:iCs/>
          <w:sz w:val="28"/>
          <w:szCs w:val="27"/>
        </w:rPr>
        <w:t>) (</w:t>
      </w:r>
      <w:r w:rsidR="00407DB1" w:rsidRPr="00407DB1">
        <w:rPr>
          <w:rFonts w:ascii="Times New Roman" w:hAnsi="Times New Roman"/>
          <w:bCs/>
          <w:sz w:val="28"/>
          <w:szCs w:val="28"/>
        </w:rPr>
        <w:t>Машини для обробки даних (апаратна частина)</w:t>
      </w:r>
      <w:r w:rsidR="00407DB1" w:rsidRPr="00407DB1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407DB1" w:rsidRPr="00407DB1">
        <w:rPr>
          <w:rFonts w:ascii="Times New Roman" w:hAnsi="Times New Roman"/>
          <w:iCs/>
          <w:sz w:val="28"/>
          <w:szCs w:val="27"/>
        </w:rPr>
        <w:t>-4)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E110E" w:rsidRPr="005E110E">
        <w:rPr>
          <w:rFonts w:ascii="Times New Roman" w:hAnsi="Times New Roman"/>
          <w:sz w:val="28"/>
          <w:szCs w:val="28"/>
        </w:rPr>
        <w:t>UA-2025-11-24-012111-a</w:t>
      </w:r>
      <w:r w:rsidR="005E110E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07DB1" w:rsidRPr="00407DB1">
        <w:rPr>
          <w:rFonts w:ascii="Times New Roman" w:hAnsi="Times New Roman"/>
          <w:sz w:val="28"/>
          <w:szCs w:val="28"/>
        </w:rPr>
        <w:t xml:space="preserve">7 991 336,00 </w:t>
      </w:r>
      <w:r w:rsidR="00407DB1" w:rsidRPr="00407DB1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407DB1" w:rsidRPr="00407D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</w:t>
      </w:r>
      <w:r w:rsidR="00407DB1" w:rsidRPr="00407DB1">
        <w:rPr>
          <w:rFonts w:ascii="Times New Roman" w:hAnsi="Times New Roman"/>
          <w:color w:val="000000"/>
          <w:sz w:val="28"/>
          <w:szCs w:val="20"/>
          <w:lang w:eastAsia="uk-UA"/>
        </w:rPr>
        <w:t>4 509 416,00</w:t>
      </w:r>
      <w:r w:rsidR="00407DB1" w:rsidRPr="00407DB1">
        <w:rPr>
          <w:rFonts w:ascii="Times New Roman" w:hAnsi="Times New Roman"/>
          <w:color w:val="000000"/>
          <w:sz w:val="40"/>
          <w:szCs w:val="28"/>
          <w:lang w:eastAsia="uk-UA" w:bidi="uk-UA"/>
        </w:rPr>
        <w:t xml:space="preserve"> </w:t>
      </w:r>
      <w:r w:rsidR="00407DB1" w:rsidRPr="00407D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грн та лот № 2 – </w:t>
      </w:r>
      <w:r w:rsidR="00407DB1" w:rsidRPr="00407DB1">
        <w:rPr>
          <w:rFonts w:ascii="Times New Roman" w:hAnsi="Times New Roman"/>
          <w:color w:val="000000"/>
          <w:sz w:val="28"/>
          <w:szCs w:val="28"/>
          <w:lang w:eastAsia="uk-UA"/>
        </w:rPr>
        <w:t>3 481 920,00</w:t>
      </w:r>
      <w:r w:rsidR="00407DB1" w:rsidRPr="00407DB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</w:t>
      </w:r>
      <w:r w:rsidR="00407DB1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DB1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="00407DB1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</w:t>
      </w:r>
      <w:r w:rsidR="00407DB1">
        <w:rPr>
          <w:rFonts w:ascii="Times New Roman" w:hAnsi="Times New Roman" w:cs="Times New Roman"/>
          <w:color w:val="000000"/>
          <w:sz w:val="28"/>
          <w:szCs w:val="28"/>
        </w:rPr>
        <w:t xml:space="preserve"> підрозділів технікою для роботи, зокрема з метою облаштування робочих місць співробітників</w:t>
      </w:r>
      <w:r w:rsidR="00407DB1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, а також підвищення ефективності діяльності, </w:t>
      </w:r>
      <w:r w:rsidR="00407DB1"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407DB1"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407DB1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="00407DB1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 w:rsidR="00407DB1"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07DB1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E110E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B54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5D74-5F51-4797-AF62-1F27DDEE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27</cp:revision>
  <cp:lastPrinted>2024-06-21T13:50:00Z</cp:lastPrinted>
  <dcterms:created xsi:type="dcterms:W3CDTF">2024-04-18T14:58:00Z</dcterms:created>
  <dcterms:modified xsi:type="dcterms:W3CDTF">2025-11-25T12:40:00Z</dcterms:modified>
</cp:coreProperties>
</file>