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57C16">
        <w:rPr>
          <w:rFonts w:ascii="Times New Roman" w:hAnsi="Times New Roman"/>
          <w:bCs/>
          <w:sz w:val="28"/>
          <w:szCs w:val="28"/>
        </w:rPr>
        <w:t>М</w:t>
      </w:r>
      <w:r w:rsidR="00EB5679" w:rsidRPr="00EB5679">
        <w:rPr>
          <w:rFonts w:ascii="Times New Roman" w:hAnsi="Times New Roman"/>
          <w:bCs/>
          <w:sz w:val="28"/>
          <w:szCs w:val="28"/>
        </w:rPr>
        <w:t>ашин</w:t>
      </w:r>
      <w:r w:rsidR="00E57C16">
        <w:rPr>
          <w:rFonts w:ascii="Times New Roman" w:hAnsi="Times New Roman"/>
          <w:bCs/>
          <w:sz w:val="28"/>
          <w:szCs w:val="28"/>
        </w:rPr>
        <w:t>и</w:t>
      </w:r>
      <w:r w:rsidR="00EB5679" w:rsidRPr="00EB5679">
        <w:rPr>
          <w:rFonts w:ascii="Times New Roman" w:hAnsi="Times New Roman"/>
          <w:bCs/>
          <w:sz w:val="28"/>
          <w:szCs w:val="28"/>
        </w:rPr>
        <w:t xml:space="preserve"> для обробки даних (апаратна частина)</w:t>
      </w:r>
      <w:r w:rsidR="00EB5679" w:rsidRPr="00EB567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EB5679" w:rsidRPr="00EB5679">
        <w:rPr>
          <w:rFonts w:ascii="Times New Roman" w:hAnsi="Times New Roman"/>
          <w:iCs/>
          <w:sz w:val="28"/>
          <w:szCs w:val="27"/>
        </w:rPr>
        <w:t>-4 (</w:t>
      </w:r>
      <w:r w:rsidR="00CE5FEA">
        <w:rPr>
          <w:rFonts w:ascii="Times New Roman" w:hAnsi="Times New Roman"/>
          <w:iCs/>
          <w:sz w:val="28"/>
          <w:szCs w:val="27"/>
        </w:rPr>
        <w:t>Автоматизована робоча станція штучного інтелекту</w:t>
      </w:r>
      <w:r w:rsidR="001E3537">
        <w:rPr>
          <w:rFonts w:ascii="Times New Roman" w:hAnsi="Times New Roman"/>
          <w:iCs/>
          <w:sz w:val="28"/>
          <w:szCs w:val="27"/>
        </w:rPr>
        <w:t>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B17A9" w:rsidRPr="002B17A9">
        <w:rPr>
          <w:rFonts w:ascii="Times New Roman" w:hAnsi="Times New Roman"/>
          <w:sz w:val="28"/>
          <w:szCs w:val="28"/>
        </w:rPr>
        <w:t>UA-2025-11-24-006746-a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E5FEA" w:rsidRPr="00CE5FEA">
        <w:rPr>
          <w:rFonts w:ascii="Times New Roman" w:hAnsi="Times New Roman"/>
          <w:color w:val="000000"/>
          <w:sz w:val="28"/>
          <w:szCs w:val="28"/>
          <w:lang w:eastAsia="uk-UA"/>
        </w:rPr>
        <w:t>667 325,22</w:t>
      </w:r>
      <w:r w:rsidR="00CE5FEA">
        <w:rPr>
          <w:color w:val="000000"/>
          <w:sz w:val="28"/>
          <w:szCs w:val="28"/>
          <w:lang w:eastAsia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E3537">
        <w:rPr>
          <w:rFonts w:ascii="Times New Roman" w:hAnsi="Times New Roman"/>
          <w:sz w:val="28"/>
          <w:szCs w:val="28"/>
          <w:lang w:eastAsia="uk-UA" w:bidi="uk-UA"/>
        </w:rPr>
        <w:br/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5FEA">
        <w:rPr>
          <w:rFonts w:ascii="Times New Roman" w:hAnsi="Times New Roman" w:cs="Times New Roman"/>
          <w:color w:val="000000"/>
          <w:sz w:val="28"/>
          <w:szCs w:val="28"/>
        </w:rPr>
        <w:t xml:space="preserve">впровадження у системі СБУ штучного інтелекту для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B17A9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337B-4515-4F8A-9DCE-8BB80ADE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26</cp:revision>
  <cp:lastPrinted>2024-06-21T13:50:00Z</cp:lastPrinted>
  <dcterms:created xsi:type="dcterms:W3CDTF">2024-04-18T14:58:00Z</dcterms:created>
  <dcterms:modified xsi:type="dcterms:W3CDTF">2025-11-24T14:51:00Z</dcterms:modified>
</cp:coreProperties>
</file>