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1003EB" w:rsidRPr="005F7EF6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5328" w:rsidRPr="00C57387">
        <w:rPr>
          <w:rFonts w:ascii="Times New Roman" w:hAnsi="Times New Roman"/>
          <w:color w:val="000000"/>
          <w:sz w:val="28"/>
          <w:szCs w:val="28"/>
        </w:rPr>
        <w:t xml:space="preserve">комп’ютерного обладнання, код </w:t>
      </w:r>
      <w:r w:rsidR="00F35328" w:rsidRPr="00C57387">
        <w:rPr>
          <w:rFonts w:ascii="Times New Roman" w:hAnsi="Times New Roman"/>
          <w:iCs/>
          <w:sz w:val="28"/>
          <w:szCs w:val="28"/>
        </w:rPr>
        <w:t>ДК 021:2015 - 30230000</w:t>
      </w:r>
      <w:r w:rsidR="00F35328" w:rsidRPr="00C57387">
        <w:rPr>
          <w:rFonts w:ascii="Times New Roman" w:hAnsi="Times New Roman"/>
          <w:iCs/>
          <w:spacing w:val="-20"/>
          <w:sz w:val="28"/>
          <w:szCs w:val="28"/>
        </w:rPr>
        <w:t>-</w:t>
      </w:r>
      <w:r w:rsidR="00F35328" w:rsidRPr="00C57387">
        <w:rPr>
          <w:rFonts w:ascii="Times New Roman" w:hAnsi="Times New Roman"/>
          <w:spacing w:val="-20"/>
          <w:sz w:val="28"/>
          <w:szCs w:val="28"/>
        </w:rPr>
        <w:t>0</w:t>
      </w:r>
      <w:r w:rsidR="00F35328" w:rsidRPr="00C57387">
        <w:rPr>
          <w:rFonts w:ascii="Times New Roman" w:hAnsi="Times New Roman"/>
          <w:sz w:val="28"/>
          <w:szCs w:val="28"/>
        </w:rPr>
        <w:t xml:space="preserve"> (Комп’ютерне обладнання</w:t>
      </w:r>
      <w:r w:rsidR="00F35328" w:rsidRPr="00C57387">
        <w:rPr>
          <w:rFonts w:ascii="Times New Roman" w:hAnsi="Times New Roman"/>
          <w:iCs/>
          <w:sz w:val="28"/>
          <w:szCs w:val="28"/>
        </w:rPr>
        <w:t>)</w:t>
      </w:r>
      <w:r w:rsidR="001003EB" w:rsidRPr="005F7E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0486" w:rsidRPr="005F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029C" w:rsidRPr="00E5029C">
        <w:rPr>
          <w:rFonts w:ascii="Times New Roman" w:hAnsi="Times New Roman" w:cs="Times New Roman"/>
          <w:color w:val="000000" w:themeColor="text1"/>
          <w:sz w:val="28"/>
          <w:szCs w:val="28"/>
        </w:rPr>
        <w:t>UA-2025-11-24-017002-a</w:t>
      </w:r>
      <w:r w:rsidRPr="004F42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328">
        <w:rPr>
          <w:rFonts w:ascii="Times New Roman" w:hAnsi="Times New Roman" w:cs="Times New Roman"/>
          <w:color w:val="000000"/>
          <w:sz w:val="28"/>
          <w:szCs w:val="28"/>
        </w:rPr>
        <w:t>445 200,00</w:t>
      </w:r>
      <w:r w:rsidR="005F7EF6" w:rsidRPr="005F7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35328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грн </w:t>
      </w:r>
      <w:r w:rsidR="005F7EF6" w:rsidRPr="005F7EF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з ПДВ</w:t>
      </w:r>
      <w:r w:rsidRPr="005F7E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47E" w:rsidRPr="006A52AF" w:rsidRDefault="004F747E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5F7EF6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5029C"/>
    <w:rsid w:val="00E60D98"/>
    <w:rsid w:val="00EA6823"/>
    <w:rsid w:val="00F119BF"/>
    <w:rsid w:val="00F3288C"/>
    <w:rsid w:val="00F35328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E1A8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3A907-B04C-4D7C-8B13-39674AE8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24</cp:revision>
  <cp:lastPrinted>2025-04-30T06:39:00Z</cp:lastPrinted>
  <dcterms:created xsi:type="dcterms:W3CDTF">2024-02-21T09:35:00Z</dcterms:created>
  <dcterms:modified xsi:type="dcterms:W3CDTF">2025-11-24T15:10:00Z</dcterms:modified>
</cp:coreProperties>
</file>