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D2D8A" w:rsidRDefault="00862747" w:rsidP="00862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862747" w:rsidRDefault="00E162E9" w:rsidP="00862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технічних</w:t>
      </w:r>
      <w:r w:rsidR="0086274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86274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якісних</w:t>
      </w:r>
      <w:r w:rsidR="0086274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 w:rsidR="0086274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62747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розміру</w:t>
      </w:r>
      <w:r w:rsidR="0086274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бюд</w:t>
      </w:r>
      <w:r w:rsidR="00862747">
        <w:rPr>
          <w:rFonts w:ascii="Times New Roman" w:eastAsia="Times New Roman" w:hAnsi="Times New Roman" w:cs="Times New Roman"/>
          <w:sz w:val="24"/>
          <w:szCs w:val="24"/>
        </w:rPr>
        <w:t>жетного призначення, очікуваної</w:t>
      </w:r>
    </w:p>
    <w:p w:rsidR="00C138F2" w:rsidRPr="000D2D8A" w:rsidRDefault="00E162E9" w:rsidP="00862747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вартості</w:t>
      </w:r>
      <w:r w:rsidR="0086274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="0086274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закупівлі</w:t>
      </w:r>
    </w:p>
    <w:p w:rsidR="00E162E9" w:rsidRPr="000D2D8A" w:rsidRDefault="00E162E9" w:rsidP="00862747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D2D8A">
        <w:rPr>
          <w:rFonts w:ascii="Times New Roman" w:eastAsia="Times New Roman" w:hAnsi="Times New Roman" w:cs="Times New Roman"/>
          <w:i/>
        </w:rPr>
        <w:t>(оприлюднюється</w:t>
      </w:r>
      <w:r w:rsidR="00862747">
        <w:rPr>
          <w:rFonts w:ascii="Times New Roman" w:eastAsia="Times New Roman" w:hAnsi="Times New Roman" w:cs="Times New Roman"/>
          <w:i/>
        </w:rPr>
        <w:t> </w:t>
      </w:r>
      <w:r w:rsidRPr="000D2D8A">
        <w:rPr>
          <w:rFonts w:ascii="Times New Roman" w:eastAsia="Times New Roman" w:hAnsi="Times New Roman" w:cs="Times New Roman"/>
          <w:i/>
        </w:rPr>
        <w:t>на</w:t>
      </w:r>
      <w:r w:rsidR="00862747">
        <w:rPr>
          <w:rFonts w:ascii="Times New Roman" w:eastAsia="Times New Roman" w:hAnsi="Times New Roman" w:cs="Times New Roman"/>
          <w:i/>
        </w:rPr>
        <w:t> </w:t>
      </w:r>
      <w:r w:rsidRPr="000D2D8A">
        <w:rPr>
          <w:rFonts w:ascii="Times New Roman" w:eastAsia="Times New Roman" w:hAnsi="Times New Roman" w:cs="Times New Roman"/>
          <w:i/>
        </w:rPr>
        <w:t>виконання</w:t>
      </w:r>
      <w:r w:rsidR="00862747">
        <w:rPr>
          <w:rFonts w:ascii="Times New Roman" w:eastAsia="Times New Roman" w:hAnsi="Times New Roman" w:cs="Times New Roman"/>
          <w:i/>
        </w:rPr>
        <w:t> </w:t>
      </w:r>
      <w:r w:rsidR="00F36029" w:rsidRPr="000D2D8A">
        <w:rPr>
          <w:rFonts w:ascii="Times New Roman" w:eastAsia="Times New Roman" w:hAnsi="Times New Roman" w:cs="Times New Roman"/>
          <w:i/>
        </w:rPr>
        <w:t>пункту</w:t>
      </w:r>
      <w:r w:rsidR="00862747">
        <w:rPr>
          <w:rFonts w:ascii="Times New Roman" w:eastAsia="Times New Roman" w:hAnsi="Times New Roman" w:cs="Times New Roman"/>
          <w:i/>
        </w:rPr>
        <w:t> </w:t>
      </w:r>
      <w:r w:rsidR="00F36029" w:rsidRPr="000D2D8A">
        <w:rPr>
          <w:rFonts w:ascii="Times New Roman" w:eastAsia="Times New Roman" w:hAnsi="Times New Roman" w:cs="Times New Roman"/>
          <w:i/>
        </w:rPr>
        <w:t>4-1</w:t>
      </w:r>
      <w:r w:rsidR="00862747">
        <w:rPr>
          <w:rFonts w:ascii="Times New Roman" w:eastAsia="Times New Roman" w:hAnsi="Times New Roman" w:cs="Times New Roman"/>
          <w:i/>
        </w:rPr>
        <w:t> </w:t>
      </w:r>
      <w:r w:rsidRPr="000D2D8A">
        <w:rPr>
          <w:rFonts w:ascii="Times New Roman" w:eastAsia="Times New Roman" w:hAnsi="Times New Roman" w:cs="Times New Roman"/>
          <w:i/>
        </w:rPr>
        <w:t>постанови</w:t>
      </w:r>
      <w:r w:rsidR="00862747">
        <w:rPr>
          <w:rFonts w:ascii="Times New Roman" w:eastAsia="Times New Roman" w:hAnsi="Times New Roman" w:cs="Times New Roman"/>
          <w:i/>
        </w:rPr>
        <w:t> </w:t>
      </w:r>
      <w:r w:rsidRPr="000D2D8A">
        <w:rPr>
          <w:rFonts w:ascii="Times New Roman" w:eastAsia="Times New Roman" w:hAnsi="Times New Roman" w:cs="Times New Roman"/>
          <w:i/>
        </w:rPr>
        <w:t>КМУ</w:t>
      </w:r>
      <w:r w:rsidR="00862747">
        <w:rPr>
          <w:rFonts w:ascii="Times New Roman" w:eastAsia="Times New Roman" w:hAnsi="Times New Roman" w:cs="Times New Roman"/>
          <w:i/>
        </w:rPr>
        <w:t> </w:t>
      </w:r>
      <w:r w:rsidRPr="000D2D8A">
        <w:rPr>
          <w:rFonts w:ascii="Times New Roman" w:eastAsia="Times New Roman" w:hAnsi="Times New Roman" w:cs="Times New Roman"/>
          <w:i/>
        </w:rPr>
        <w:t>№</w:t>
      </w:r>
      <w:r w:rsidR="00862747">
        <w:rPr>
          <w:rFonts w:ascii="Times New Roman" w:eastAsia="Times New Roman" w:hAnsi="Times New Roman" w:cs="Times New Roman"/>
          <w:i/>
        </w:rPr>
        <w:t> </w:t>
      </w:r>
      <w:r w:rsidRPr="000D2D8A">
        <w:rPr>
          <w:rFonts w:ascii="Times New Roman" w:eastAsia="Times New Roman" w:hAnsi="Times New Roman" w:cs="Times New Roman"/>
          <w:i/>
        </w:rPr>
        <w:t>710</w:t>
      </w:r>
      <w:r w:rsidR="00862747">
        <w:rPr>
          <w:rFonts w:ascii="Times New Roman" w:eastAsia="Times New Roman" w:hAnsi="Times New Roman" w:cs="Times New Roman"/>
          <w:i/>
        </w:rPr>
        <w:t> </w:t>
      </w:r>
      <w:r w:rsidRPr="000D2D8A">
        <w:rPr>
          <w:rFonts w:ascii="Times New Roman" w:eastAsia="Times New Roman" w:hAnsi="Times New Roman" w:cs="Times New Roman"/>
          <w:i/>
        </w:rPr>
        <w:t>від</w:t>
      </w:r>
      <w:r w:rsidR="00862747">
        <w:rPr>
          <w:rFonts w:ascii="Times New Roman" w:eastAsia="Times New Roman" w:hAnsi="Times New Roman" w:cs="Times New Roman"/>
          <w:i/>
        </w:rPr>
        <w:t> </w:t>
      </w:r>
      <w:r w:rsidRPr="000D2D8A">
        <w:rPr>
          <w:rFonts w:ascii="Times New Roman" w:eastAsia="Times New Roman" w:hAnsi="Times New Roman" w:cs="Times New Roman"/>
          <w:i/>
        </w:rPr>
        <w:t>11.10.2016</w:t>
      </w:r>
    </w:p>
    <w:p w:rsidR="00C138F2" w:rsidRPr="000D2D8A" w:rsidRDefault="00904EC3" w:rsidP="00862747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0123C">
        <w:rPr>
          <w:rFonts w:ascii="Times New Roman" w:eastAsia="Times New Roman" w:hAnsi="Times New Roman" w:cs="Times New Roman"/>
          <w:i/>
          <w:lang w:val="ru-RU"/>
        </w:rPr>
        <w:t>“</w:t>
      </w:r>
      <w:r w:rsidR="00E162E9" w:rsidRPr="000D2D8A">
        <w:rPr>
          <w:rFonts w:ascii="Times New Roman" w:eastAsia="Times New Roman" w:hAnsi="Times New Roman" w:cs="Times New Roman"/>
          <w:i/>
        </w:rPr>
        <w:t>Про</w:t>
      </w:r>
      <w:r w:rsidR="00862747">
        <w:rPr>
          <w:rFonts w:ascii="Times New Roman" w:eastAsia="Times New Roman" w:hAnsi="Times New Roman" w:cs="Times New Roman"/>
          <w:i/>
        </w:rPr>
        <w:t> </w:t>
      </w:r>
      <w:r w:rsidR="00E162E9" w:rsidRPr="000D2D8A">
        <w:rPr>
          <w:rFonts w:ascii="Times New Roman" w:eastAsia="Times New Roman" w:hAnsi="Times New Roman" w:cs="Times New Roman"/>
          <w:i/>
        </w:rPr>
        <w:t>ефективне</w:t>
      </w:r>
      <w:r w:rsidR="00862747">
        <w:rPr>
          <w:rFonts w:ascii="Times New Roman" w:eastAsia="Times New Roman" w:hAnsi="Times New Roman" w:cs="Times New Roman"/>
          <w:i/>
        </w:rPr>
        <w:t> </w:t>
      </w:r>
      <w:r w:rsidR="00E162E9" w:rsidRPr="000D2D8A">
        <w:rPr>
          <w:rFonts w:ascii="Times New Roman" w:eastAsia="Times New Roman" w:hAnsi="Times New Roman" w:cs="Times New Roman"/>
          <w:i/>
        </w:rPr>
        <w:t>використання</w:t>
      </w:r>
      <w:r w:rsidR="00862747">
        <w:rPr>
          <w:rFonts w:ascii="Times New Roman" w:eastAsia="Times New Roman" w:hAnsi="Times New Roman" w:cs="Times New Roman"/>
          <w:i/>
        </w:rPr>
        <w:t> </w:t>
      </w:r>
      <w:r w:rsidR="00E162E9" w:rsidRPr="000D2D8A">
        <w:rPr>
          <w:rFonts w:ascii="Times New Roman" w:eastAsia="Times New Roman" w:hAnsi="Times New Roman" w:cs="Times New Roman"/>
          <w:i/>
        </w:rPr>
        <w:t>державних</w:t>
      </w:r>
      <w:r w:rsidR="00862747">
        <w:rPr>
          <w:rFonts w:ascii="Times New Roman" w:eastAsia="Times New Roman" w:hAnsi="Times New Roman" w:cs="Times New Roman"/>
          <w:i/>
        </w:rPr>
        <w:t> </w:t>
      </w:r>
      <w:r w:rsidR="00E162E9" w:rsidRPr="000D2D8A">
        <w:rPr>
          <w:rFonts w:ascii="Times New Roman" w:eastAsia="Times New Roman" w:hAnsi="Times New Roman" w:cs="Times New Roman"/>
          <w:i/>
        </w:rPr>
        <w:t>коштів</w:t>
      </w:r>
      <w:r w:rsidRPr="0000123C">
        <w:rPr>
          <w:rFonts w:ascii="Times New Roman" w:eastAsia="Times New Roman" w:hAnsi="Times New Roman" w:cs="Times New Roman"/>
          <w:i/>
          <w:lang w:val="ru-RU"/>
        </w:rPr>
        <w:t>”</w:t>
      </w:r>
      <w:r w:rsidR="00862747">
        <w:rPr>
          <w:rFonts w:ascii="Times New Roman" w:eastAsia="Times New Roman" w:hAnsi="Times New Roman" w:cs="Times New Roman"/>
          <w:i/>
        </w:rPr>
        <w:t> </w:t>
      </w:r>
      <w:r w:rsidR="00E162E9" w:rsidRPr="000D2D8A">
        <w:rPr>
          <w:rFonts w:ascii="Times New Roman" w:eastAsia="Times New Roman" w:hAnsi="Times New Roman" w:cs="Times New Roman"/>
          <w:i/>
        </w:rPr>
        <w:t>(зі</w:t>
      </w:r>
      <w:r w:rsidR="00862747">
        <w:rPr>
          <w:rFonts w:ascii="Times New Roman" w:eastAsia="Times New Roman" w:hAnsi="Times New Roman" w:cs="Times New Roman"/>
          <w:i/>
        </w:rPr>
        <w:t> </w:t>
      </w:r>
      <w:r w:rsidR="00E162E9" w:rsidRPr="000D2D8A">
        <w:rPr>
          <w:rFonts w:ascii="Times New Roman" w:eastAsia="Times New Roman" w:hAnsi="Times New Roman" w:cs="Times New Roman"/>
          <w:i/>
        </w:rPr>
        <w:t>змінами))</w:t>
      </w:r>
    </w:p>
    <w:p w:rsidR="008A5C57" w:rsidRPr="000D2D8A" w:rsidRDefault="00E162E9" w:rsidP="00862747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Pr="000D2D8A" w:rsidRDefault="000D2D8A" w:rsidP="00862747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hAnsi="Times New Roman" w:cs="Times New Roman"/>
          <w:sz w:val="24"/>
          <w:szCs w:val="24"/>
        </w:rPr>
        <w:t xml:space="preserve">Послуги </w:t>
      </w:r>
      <w:r w:rsidR="00904EC3">
        <w:rPr>
          <w:rFonts w:ascii="Times New Roman" w:hAnsi="Times New Roman"/>
          <w:sz w:val="24"/>
          <w:szCs w:val="24"/>
        </w:rPr>
        <w:t xml:space="preserve">з післяпродажного </w:t>
      </w:r>
      <w:r w:rsidR="00904EC3" w:rsidRPr="001E02BF">
        <w:rPr>
          <w:rFonts w:ascii="Times New Roman" w:hAnsi="Times New Roman"/>
          <w:sz w:val="24"/>
          <w:szCs w:val="24"/>
        </w:rPr>
        <w:t>технічного обслуговування мототранспортних засоб</w:t>
      </w:r>
      <w:r w:rsidR="00904EC3">
        <w:rPr>
          <w:rFonts w:ascii="Times New Roman" w:hAnsi="Times New Roman"/>
          <w:sz w:val="24"/>
          <w:szCs w:val="24"/>
        </w:rPr>
        <w:t xml:space="preserve">ів і супутнього обладнання марки </w:t>
      </w:r>
      <w:r w:rsidR="00904EC3">
        <w:rPr>
          <w:rFonts w:ascii="Times New Roman" w:hAnsi="Times New Roman"/>
          <w:sz w:val="24"/>
          <w:szCs w:val="24"/>
          <w:lang w:val="en-US"/>
        </w:rPr>
        <w:t>TOYOTA</w:t>
      </w:r>
      <w:r w:rsidR="00904EC3">
        <w:rPr>
          <w:rFonts w:ascii="Times New Roman" w:hAnsi="Times New Roman"/>
          <w:sz w:val="24"/>
          <w:szCs w:val="24"/>
        </w:rPr>
        <w:t xml:space="preserve"> у м. Черніг</w:t>
      </w:r>
      <w:r w:rsidR="00862747">
        <w:rPr>
          <w:rFonts w:ascii="Times New Roman" w:hAnsi="Times New Roman"/>
          <w:sz w:val="24"/>
          <w:szCs w:val="24"/>
        </w:rPr>
        <w:t>і</w:t>
      </w:r>
      <w:r w:rsidR="00904EC3">
        <w:rPr>
          <w:rFonts w:ascii="Times New Roman" w:hAnsi="Times New Roman"/>
          <w:sz w:val="24"/>
          <w:szCs w:val="24"/>
        </w:rPr>
        <w:t>в</w:t>
      </w:r>
      <w:r w:rsidRPr="000D2D8A">
        <w:rPr>
          <w:rFonts w:ascii="Times New Roman" w:hAnsi="Times New Roman" w:cs="Times New Roman"/>
          <w:sz w:val="24"/>
          <w:szCs w:val="24"/>
        </w:rPr>
        <w:t>, код ДК 021:2015- 501100009 (послуги з ремонту і технічного обслуговування мототранспортних з</w:t>
      </w:r>
      <w:r w:rsidR="00614548">
        <w:rPr>
          <w:rFonts w:ascii="Times New Roman" w:hAnsi="Times New Roman" w:cs="Times New Roman"/>
          <w:sz w:val="24"/>
          <w:szCs w:val="24"/>
        </w:rPr>
        <w:t>асобів і су</w:t>
      </w:r>
      <w:r w:rsidR="0000123C">
        <w:rPr>
          <w:rFonts w:ascii="Times New Roman" w:hAnsi="Times New Roman" w:cs="Times New Roman"/>
          <w:sz w:val="24"/>
          <w:szCs w:val="24"/>
        </w:rPr>
        <w:t>путнього обладнання)</w:t>
      </w:r>
      <w:r w:rsidR="00614548">
        <w:rPr>
          <w:rFonts w:ascii="Times New Roman" w:hAnsi="Times New Roman" w:cs="Times New Roman"/>
          <w:sz w:val="24"/>
          <w:szCs w:val="24"/>
        </w:rPr>
        <w:t>.</w:t>
      </w:r>
    </w:p>
    <w:p w:rsidR="00C138F2" w:rsidRPr="000D2D8A" w:rsidRDefault="00E162E9" w:rsidP="00862747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0D2D8A">
        <w:rPr>
          <w:rFonts w:ascii="Times New Roman" w:hAnsi="Times New Roman" w:cs="Times New Roman"/>
          <w:sz w:val="24"/>
          <w:szCs w:val="24"/>
        </w:rPr>
        <w:t>ідентифікатор</w:t>
      </w:r>
      <w:r w:rsidR="00C14C04" w:rsidRPr="000D2D8A">
        <w:rPr>
          <w:sz w:val="24"/>
          <w:szCs w:val="24"/>
        </w:rPr>
        <w:t xml:space="preserve"> </w:t>
      </w:r>
      <w:r w:rsidR="001C07C3" w:rsidRPr="001C07C3">
        <w:rPr>
          <w:rFonts w:ascii="Times New Roman" w:hAnsi="Times New Roman" w:cs="Times New Roman"/>
          <w:sz w:val="24"/>
          <w:szCs w:val="24"/>
        </w:rPr>
        <w:t>UA-2025-11-22-000728-a</w:t>
      </w:r>
      <w:r w:rsidR="00F36029" w:rsidRPr="000D2D8A">
        <w:rPr>
          <w:rFonts w:ascii="Times New Roman" w:hAnsi="Times New Roman" w:cs="Times New Roman"/>
          <w:sz w:val="24"/>
          <w:szCs w:val="24"/>
        </w:rPr>
        <w:t xml:space="preserve">, відкриті торги </w:t>
      </w:r>
      <w:r w:rsidR="004E1E54" w:rsidRPr="000D2D8A">
        <w:rPr>
          <w:rFonts w:ascii="Times New Roman" w:hAnsi="Times New Roman" w:cs="Times New Roman"/>
          <w:sz w:val="24"/>
          <w:szCs w:val="24"/>
        </w:rPr>
        <w:t>(</w:t>
      </w:r>
      <w:r w:rsidR="00F36029" w:rsidRPr="000D2D8A">
        <w:rPr>
          <w:rFonts w:ascii="Times New Roman" w:hAnsi="Times New Roman" w:cs="Times New Roman"/>
          <w:sz w:val="24"/>
          <w:szCs w:val="24"/>
        </w:rPr>
        <w:t>з особливостями</w:t>
      </w:r>
      <w:r w:rsidR="004E1E54" w:rsidRPr="000D2D8A">
        <w:rPr>
          <w:rFonts w:ascii="Times New Roman" w:hAnsi="Times New Roman" w:cs="Times New Roman"/>
          <w:sz w:val="24"/>
          <w:szCs w:val="24"/>
        </w:rPr>
        <w:t>)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D2D8A" w:rsidRDefault="00E162E9" w:rsidP="00862747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62747">
        <w:rPr>
          <w:rFonts w:ascii="Times New Roman" w:eastAsia="Times New Roman" w:hAnsi="Times New Roman" w:cs="Times New Roman"/>
          <w:sz w:val="24"/>
          <w:szCs w:val="24"/>
        </w:rPr>
        <w:t>7</w:t>
      </w:r>
      <w:r w:rsidR="000D2D8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62747">
        <w:rPr>
          <w:rFonts w:ascii="Times New Roman" w:eastAsia="Times New Roman" w:hAnsi="Times New Roman" w:cs="Times New Roman"/>
          <w:sz w:val="24"/>
          <w:szCs w:val="24"/>
        </w:rPr>
        <w:t>411</w:t>
      </w:r>
      <w:r w:rsidR="000D2D8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D2D8A" w:rsidRPr="000D2D8A">
        <w:rPr>
          <w:rFonts w:ascii="Times New Roman" w:eastAsia="Times New Roman" w:hAnsi="Times New Roman" w:cs="Times New Roman"/>
          <w:sz w:val="24"/>
          <w:szCs w:val="24"/>
        </w:rPr>
        <w:t>грн</w:t>
      </w:r>
      <w:r w:rsidR="000D2D8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6274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D2D8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D2D8A" w:rsidRPr="000D2D8A">
        <w:rPr>
          <w:rFonts w:ascii="Times New Roman" w:eastAsia="Times New Roman" w:hAnsi="Times New Roman" w:cs="Times New Roman"/>
          <w:sz w:val="24"/>
          <w:szCs w:val="24"/>
        </w:rPr>
        <w:t>коп.</w:t>
      </w:r>
      <w:r w:rsidR="00862747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0D2D8A" w:rsidRDefault="00E162E9" w:rsidP="00862747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D2D8A">
        <w:rPr>
          <w:sz w:val="24"/>
          <w:szCs w:val="24"/>
        </w:rPr>
        <w:t xml:space="preserve">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</w:t>
      </w:r>
      <w:bookmarkStart w:id="0" w:name="_GoBack"/>
      <w:bookmarkEnd w:id="0"/>
      <w:r w:rsidRPr="000D2D8A">
        <w:rPr>
          <w:rFonts w:ascii="Times New Roman" w:eastAsia="Times New Roman" w:hAnsi="Times New Roman" w:cs="Times New Roman"/>
          <w:sz w:val="24"/>
          <w:szCs w:val="24"/>
        </w:rPr>
        <w:t>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</w:t>
      </w:r>
      <w:r w:rsidR="002F2368" w:rsidRPr="000D2D8A">
        <w:rPr>
          <w:rFonts w:ascii="Times New Roman" w:eastAsia="Times New Roman" w:hAnsi="Times New Roman" w:cs="Times New Roman"/>
          <w:sz w:val="24"/>
          <w:szCs w:val="24"/>
        </w:rPr>
        <w:t>рства України від 18.02.2020 №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0D2D8A" w:rsidRDefault="00E162E9" w:rsidP="00862747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D2D8A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862747">
        <w:rPr>
          <w:rFonts w:ascii="Times New Roman" w:eastAsia="Times New Roman" w:hAnsi="Times New Roman" w:cs="Times New Roman"/>
          <w:i/>
          <w:sz w:val="24"/>
          <w:szCs w:val="24"/>
        </w:rPr>
        <w:t>з дати укладання договору д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614548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904EC3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862747">
        <w:rPr>
          <w:rFonts w:ascii="Times New Roman" w:eastAsia="Times New Roman" w:hAnsi="Times New Roman" w:cs="Times New Roman"/>
          <w:i/>
          <w:sz w:val="24"/>
          <w:szCs w:val="24"/>
        </w:rPr>
        <w:t>.12.2025 (включно)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D2D8A" w:rsidRDefault="00E162E9" w:rsidP="00862747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D2D8A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D2D8A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="004E1E54"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2368" w:rsidRPr="00862747" w:rsidRDefault="002F2368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:rsidR="004E1E54" w:rsidRPr="00862747" w:rsidRDefault="004E1E54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:rsidR="00D77545" w:rsidRPr="00862747" w:rsidRDefault="00D7754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:rsidR="00746E4E" w:rsidRPr="00B610E6" w:rsidRDefault="00746E4E" w:rsidP="00746E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D2D8A" w:rsidRDefault="00746E4E" w:rsidP="00746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211A8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sectPr w:rsidR="00C138F2" w:rsidRPr="000D2D8A" w:rsidSect="00211A88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0123C"/>
    <w:rsid w:val="000D2D8A"/>
    <w:rsid w:val="001C07C3"/>
    <w:rsid w:val="001E07E2"/>
    <w:rsid w:val="00211A88"/>
    <w:rsid w:val="002C5E7B"/>
    <w:rsid w:val="002F2368"/>
    <w:rsid w:val="00342B33"/>
    <w:rsid w:val="003962A5"/>
    <w:rsid w:val="00431A8F"/>
    <w:rsid w:val="00455CBA"/>
    <w:rsid w:val="0047209B"/>
    <w:rsid w:val="004A4354"/>
    <w:rsid w:val="004E1E54"/>
    <w:rsid w:val="00563D01"/>
    <w:rsid w:val="00614548"/>
    <w:rsid w:val="00746E4E"/>
    <w:rsid w:val="007C2901"/>
    <w:rsid w:val="007D6E0B"/>
    <w:rsid w:val="00800ACE"/>
    <w:rsid w:val="00862747"/>
    <w:rsid w:val="008A5C57"/>
    <w:rsid w:val="008E341F"/>
    <w:rsid w:val="00904EC3"/>
    <w:rsid w:val="00A805E4"/>
    <w:rsid w:val="00AE5993"/>
    <w:rsid w:val="00C138F2"/>
    <w:rsid w:val="00C14C04"/>
    <w:rsid w:val="00C91584"/>
    <w:rsid w:val="00CB1092"/>
    <w:rsid w:val="00D77545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1350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32</cp:revision>
  <cp:lastPrinted>2024-10-22T13:31:00Z</cp:lastPrinted>
  <dcterms:created xsi:type="dcterms:W3CDTF">2024-01-23T07:51:00Z</dcterms:created>
  <dcterms:modified xsi:type="dcterms:W3CDTF">2025-11-22T11:48:00Z</dcterms:modified>
</cp:coreProperties>
</file>