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7739F2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9F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7739F2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739F2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 w:rsidRPr="007739F2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7739F2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 w:rsidRPr="007739F2">
        <w:rPr>
          <w:rFonts w:ascii="Times New Roman" w:hAnsi="Times New Roman" w:cs="Times New Roman"/>
          <w:sz w:val="28"/>
          <w:szCs w:val="28"/>
        </w:rPr>
        <w:t xml:space="preserve">, </w:t>
      </w:r>
      <w:r w:rsidRPr="007739F2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Pr="000C1AFF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AFF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A43442" w:rsidRPr="000C1AFF">
        <w:rPr>
          <w:rFonts w:ascii="Times New Roman" w:eastAsia="Times New Roman" w:hAnsi="Times New Roman" w:cs="Times New Roman"/>
          <w:i/>
          <w:sz w:val="24"/>
          <w:szCs w:val="24"/>
        </w:rPr>
        <w:t>пункту 4</w:t>
      </w:r>
      <w:r w:rsidR="00F36029" w:rsidRPr="000C1AF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F36029" w:rsidRPr="000C1A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C1AFF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0C1AFF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AFF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31630" w:rsidRPr="000C1AFF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C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AFF" w:rsidRPr="000C1AFF">
        <w:rPr>
          <w:rFonts w:ascii="Times New Roman" w:hAnsi="Times New Roman" w:cs="Times New Roman"/>
          <w:sz w:val="28"/>
          <w:szCs w:val="28"/>
        </w:rPr>
        <w:t>п</w:t>
      </w:r>
      <w:r w:rsidR="000C1AFF" w:rsidRPr="000C1AFF">
        <w:rPr>
          <w:rFonts w:ascii="Times New Roman" w:hAnsi="Times New Roman" w:cs="Times New Roman"/>
          <w:sz w:val="28"/>
          <w:szCs w:val="28"/>
        </w:rPr>
        <w:t>асажирський автобус спеціалізований</w:t>
      </w:r>
      <w:r w:rsidR="000C1AFF" w:rsidRPr="000C1AFF">
        <w:rPr>
          <w:rFonts w:ascii="Times New Roman" w:hAnsi="Times New Roman" w:cs="Times New Roman"/>
          <w:sz w:val="28"/>
          <w:szCs w:val="28"/>
        </w:rPr>
        <w:t xml:space="preserve">, </w:t>
      </w:r>
      <w:r w:rsidR="008E2288" w:rsidRPr="000C1AFF">
        <w:rPr>
          <w:rFonts w:ascii="Times New Roman" w:hAnsi="Times New Roman" w:cs="Times New Roman"/>
          <w:sz w:val="28"/>
          <w:szCs w:val="28"/>
        </w:rPr>
        <w:t>код ДК 021:2015</w:t>
      </w:r>
      <w:r w:rsidR="00D31630" w:rsidRPr="000C1AFF">
        <w:rPr>
          <w:rFonts w:ascii="Times New Roman" w:hAnsi="Times New Roman" w:cs="Times New Roman"/>
          <w:sz w:val="28"/>
          <w:szCs w:val="28"/>
        </w:rPr>
        <w:t xml:space="preserve"> - </w:t>
      </w:r>
      <w:r w:rsidR="000C1AFF" w:rsidRPr="000C1AFF">
        <w:rPr>
          <w:rFonts w:ascii="Times New Roman" w:hAnsi="Times New Roman" w:cs="Times New Roman"/>
          <w:sz w:val="28"/>
          <w:szCs w:val="28"/>
        </w:rPr>
        <w:t>34120000-4</w:t>
      </w:r>
      <w:r w:rsidR="000C1AFF" w:rsidRPr="000C1AFF">
        <w:rPr>
          <w:rFonts w:ascii="Times New Roman" w:hAnsi="Times New Roman" w:cs="Times New Roman"/>
          <w:sz w:val="28"/>
          <w:szCs w:val="28"/>
        </w:rPr>
        <w:t xml:space="preserve"> </w:t>
      </w:r>
      <w:r w:rsidR="00631B34" w:rsidRPr="000C1AFF">
        <w:rPr>
          <w:rFonts w:ascii="Times New Roman" w:hAnsi="Times New Roman" w:cs="Times New Roman"/>
          <w:sz w:val="28"/>
          <w:szCs w:val="28"/>
        </w:rPr>
        <w:t>“</w:t>
      </w:r>
      <w:r w:rsidR="000C1AFF" w:rsidRPr="000C1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AFF" w:rsidRPr="000C1AFF">
        <w:rPr>
          <w:rFonts w:ascii="Times New Roman" w:hAnsi="Times New Roman" w:cs="Times New Roman"/>
          <w:sz w:val="28"/>
          <w:szCs w:val="28"/>
        </w:rPr>
        <w:t>Мототранспортні</w:t>
      </w:r>
      <w:proofErr w:type="spellEnd"/>
      <w:r w:rsidR="000C1AFF" w:rsidRPr="000C1AFF">
        <w:rPr>
          <w:rFonts w:ascii="Times New Roman" w:hAnsi="Times New Roman" w:cs="Times New Roman"/>
          <w:sz w:val="28"/>
          <w:szCs w:val="28"/>
        </w:rPr>
        <w:t xml:space="preserve"> засоби для перевезення 10 і більше осіб</w:t>
      </w:r>
      <w:r w:rsidR="000C1AFF" w:rsidRPr="000C1AFF">
        <w:rPr>
          <w:rFonts w:ascii="Times New Roman" w:hAnsi="Times New Roman" w:cs="Times New Roman"/>
          <w:sz w:val="28"/>
          <w:szCs w:val="28"/>
        </w:rPr>
        <w:t xml:space="preserve"> </w:t>
      </w:r>
      <w:r w:rsidR="00631B34" w:rsidRPr="000C1AFF">
        <w:rPr>
          <w:rFonts w:ascii="Times New Roman" w:hAnsi="Times New Roman" w:cs="Times New Roman"/>
          <w:sz w:val="28"/>
          <w:szCs w:val="28"/>
        </w:rPr>
        <w:t>”</w:t>
      </w:r>
      <w:r w:rsidR="00D31630" w:rsidRPr="000C1AFF">
        <w:rPr>
          <w:rFonts w:ascii="Times New Roman" w:hAnsi="Times New Roman" w:cs="Times New Roman"/>
          <w:sz w:val="28"/>
          <w:szCs w:val="28"/>
        </w:rPr>
        <w:t>.</w:t>
      </w:r>
    </w:p>
    <w:p w:rsidR="00C138F2" w:rsidRPr="000C1AFF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AFF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0C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0C1AFF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 w:rsidRPr="000C1AFF">
        <w:rPr>
          <w:rFonts w:ascii="Times New Roman" w:hAnsi="Times New Roman" w:cs="Times New Roman"/>
          <w:sz w:val="28"/>
          <w:szCs w:val="28"/>
        </w:rPr>
        <w:t xml:space="preserve"> </w:t>
      </w:r>
      <w:r w:rsidR="004F68B3" w:rsidRPr="000C1AFF">
        <w:rPr>
          <w:rFonts w:ascii="Times New Roman" w:hAnsi="Times New Roman" w:cs="Times New Roman"/>
          <w:sz w:val="28"/>
          <w:szCs w:val="28"/>
        </w:rPr>
        <w:br/>
      </w:r>
      <w:r w:rsidR="000C1AFF" w:rsidRPr="000C1AFF">
        <w:rPr>
          <w:rFonts w:ascii="Times New Roman" w:hAnsi="Times New Roman" w:cs="Times New Roman"/>
          <w:sz w:val="28"/>
          <w:szCs w:val="28"/>
        </w:rPr>
        <w:t>UA-2025-11-05-016599-a</w:t>
      </w:r>
      <w:r w:rsidR="00F36029" w:rsidRPr="000C1AFF">
        <w:rPr>
          <w:rFonts w:ascii="Times New Roman" w:hAnsi="Times New Roman" w:cs="Times New Roman"/>
          <w:sz w:val="28"/>
          <w:szCs w:val="28"/>
        </w:rPr>
        <w:t xml:space="preserve">, </w:t>
      </w:r>
      <w:r w:rsidR="000C1AFF" w:rsidRPr="000C1AFF">
        <w:rPr>
          <w:rFonts w:ascii="Times New Roman" w:hAnsi="Times New Roman" w:cs="Times New Roman"/>
          <w:spacing w:val="-4"/>
          <w:sz w:val="28"/>
          <w:szCs w:val="28"/>
        </w:rPr>
        <w:t>спрощена закупівля</w:t>
      </w:r>
      <w:r w:rsidRPr="000C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13F" w:rsidRPr="000C1AFF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AFF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0C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AFF" w:rsidRPr="00A340EF">
        <w:rPr>
          <w:rFonts w:ascii="Times New Roman" w:hAnsi="Times New Roman" w:cs="Times New Roman"/>
          <w:b/>
          <w:sz w:val="28"/>
          <w:szCs w:val="28"/>
        </w:rPr>
        <w:t>3 032 602,00</w:t>
      </w:r>
      <w:r w:rsidR="000C1AFF" w:rsidRPr="00A340EF">
        <w:rPr>
          <w:rFonts w:ascii="Times New Roman" w:hAnsi="Times New Roman" w:cs="Times New Roman"/>
          <w:sz w:val="28"/>
          <w:szCs w:val="28"/>
        </w:rPr>
        <w:t xml:space="preserve"> </w:t>
      </w:r>
      <w:r w:rsidR="0088613F" w:rsidRPr="000C1AFF">
        <w:rPr>
          <w:rFonts w:ascii="Times New Roman" w:hAnsi="Times New Roman" w:cs="Times New Roman"/>
          <w:b/>
          <w:sz w:val="28"/>
          <w:szCs w:val="28"/>
        </w:rPr>
        <w:t>грн</w:t>
      </w:r>
      <w:r w:rsidR="00631B34" w:rsidRPr="000C1AFF">
        <w:rPr>
          <w:rFonts w:ascii="Times New Roman" w:hAnsi="Times New Roman" w:cs="Times New Roman"/>
          <w:b/>
          <w:sz w:val="28"/>
          <w:szCs w:val="28"/>
        </w:rPr>
        <w:t>.</w:t>
      </w:r>
      <w:r w:rsidR="0088613F" w:rsidRPr="000C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38F2" w:rsidRPr="000C1AFF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AFF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0C1AFF">
        <w:rPr>
          <w:rFonts w:ascii="Times New Roman" w:hAnsi="Times New Roman" w:cs="Times New Roman"/>
          <w:sz w:val="28"/>
          <w:szCs w:val="28"/>
        </w:rPr>
        <w:t xml:space="preserve"> </w:t>
      </w:r>
      <w:r w:rsidRPr="000C1AFF">
        <w:rPr>
          <w:rFonts w:ascii="Times New Roman" w:eastAsia="Times New Roman" w:hAnsi="Times New Roman" w:cs="Times New Roman"/>
          <w:sz w:val="28"/>
          <w:szCs w:val="28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0C1AFF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0C1AFF">
        <w:rPr>
          <w:rFonts w:ascii="Times New Roman" w:eastAsia="Times New Roman" w:hAnsi="Times New Roman" w:cs="Times New Roman"/>
          <w:sz w:val="28"/>
          <w:szCs w:val="28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</w:t>
      </w:r>
      <w:r w:rsidR="006C1E77" w:rsidRPr="000C1AFF">
        <w:rPr>
          <w:rFonts w:ascii="Times New Roman" w:eastAsia="Times New Roman" w:hAnsi="Times New Roman" w:cs="Times New Roman"/>
          <w:sz w:val="28"/>
          <w:szCs w:val="28"/>
        </w:rPr>
        <w:t xml:space="preserve"> України від 18.02.2020</w:t>
      </w:r>
      <w:r w:rsidR="00A43442" w:rsidRPr="000C1AFF">
        <w:rPr>
          <w:rFonts w:ascii="Times New Roman" w:eastAsia="Times New Roman" w:hAnsi="Times New Roman" w:cs="Times New Roman"/>
          <w:sz w:val="28"/>
          <w:szCs w:val="28"/>
        </w:rPr>
        <w:t xml:space="preserve"> № 275 </w:t>
      </w:r>
      <w:r w:rsidR="007B35E7" w:rsidRPr="000C1AFF">
        <w:rPr>
          <w:rFonts w:ascii="Times New Roman" w:eastAsia="Times New Roman" w:hAnsi="Times New Roman" w:cs="Times New Roman"/>
          <w:sz w:val="28"/>
          <w:szCs w:val="28"/>
        </w:rPr>
        <w:br/>
      </w:r>
      <w:r w:rsidR="00790147" w:rsidRPr="000C1AFF">
        <w:rPr>
          <w:rFonts w:ascii="Times New Roman" w:eastAsia="Times New Roman" w:hAnsi="Times New Roman" w:cs="Times New Roman"/>
          <w:sz w:val="28"/>
          <w:szCs w:val="28"/>
        </w:rPr>
        <w:t>(</w:t>
      </w:r>
      <w:r w:rsidR="00A43442" w:rsidRPr="000C1AFF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0C1AFF">
        <w:rPr>
          <w:rFonts w:ascii="Times New Roman" w:eastAsia="Times New Roman" w:hAnsi="Times New Roman" w:cs="Times New Roman"/>
          <w:sz w:val="28"/>
          <w:szCs w:val="28"/>
        </w:rPr>
        <w:t xml:space="preserve"> змінами</w:t>
      </w:r>
      <w:r w:rsidR="00790147" w:rsidRPr="000C1AF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C1A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01A4" w:rsidRPr="000C1AFF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AFF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E13A87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E13A87">
        <w:rPr>
          <w:rFonts w:ascii="Times New Roman" w:eastAsia="Times New Roman" w:hAnsi="Times New Roman" w:cs="Times New Roman"/>
          <w:b/>
          <w:sz w:val="28"/>
          <w:szCs w:val="28"/>
        </w:rPr>
        <w:t>постачання</w:t>
      </w:r>
      <w:r w:rsidR="00E13A87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A87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="00E13A87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1A4" w:rsidRPr="000C1AFF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1301A4" w:rsidRPr="000C1AFF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0C1A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13A87" w:rsidRPr="00F36029" w:rsidRDefault="00E13A87" w:rsidP="00E13A8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транспортних засобів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, оптимального співвідношення ціни та якості, а також </w:t>
      </w:r>
      <w:r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них на СБ України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237EE" w:rsidRPr="007739F2" w:rsidRDefault="00C237EE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7C8" w:rsidRPr="007739F2" w:rsidRDefault="00CB47C8" w:rsidP="006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7739F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C1AFF"/>
    <w:rsid w:val="00100D0C"/>
    <w:rsid w:val="00122674"/>
    <w:rsid w:val="001301A4"/>
    <w:rsid w:val="001B6014"/>
    <w:rsid w:val="001E07E2"/>
    <w:rsid w:val="00212AEA"/>
    <w:rsid w:val="002140E6"/>
    <w:rsid w:val="00217A1F"/>
    <w:rsid w:val="003E5039"/>
    <w:rsid w:val="00433D16"/>
    <w:rsid w:val="00444EED"/>
    <w:rsid w:val="004F68B3"/>
    <w:rsid w:val="0060010F"/>
    <w:rsid w:val="00631B34"/>
    <w:rsid w:val="00671004"/>
    <w:rsid w:val="006C1E77"/>
    <w:rsid w:val="00723066"/>
    <w:rsid w:val="0075486F"/>
    <w:rsid w:val="007739F2"/>
    <w:rsid w:val="00790147"/>
    <w:rsid w:val="007B35E7"/>
    <w:rsid w:val="008844AD"/>
    <w:rsid w:val="0088613F"/>
    <w:rsid w:val="008E2288"/>
    <w:rsid w:val="008E341F"/>
    <w:rsid w:val="00A15ABC"/>
    <w:rsid w:val="00A43442"/>
    <w:rsid w:val="00A72C0A"/>
    <w:rsid w:val="00B83376"/>
    <w:rsid w:val="00BA0B6E"/>
    <w:rsid w:val="00C138F2"/>
    <w:rsid w:val="00C237EE"/>
    <w:rsid w:val="00C60228"/>
    <w:rsid w:val="00CB47C8"/>
    <w:rsid w:val="00D31630"/>
    <w:rsid w:val="00D468F5"/>
    <w:rsid w:val="00D95CBB"/>
    <w:rsid w:val="00DB2F65"/>
    <w:rsid w:val="00DB3CC9"/>
    <w:rsid w:val="00DE04CD"/>
    <w:rsid w:val="00E13A87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4D2D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31630"/>
    <w:rPr>
      <w:rFonts w:ascii="PFDinDisplayPro-Bold" w:hAnsi="PFDinDisplayPro-Bold" w:hint="default"/>
      <w:b/>
      <w:bCs/>
      <w:i w:val="0"/>
      <w:iCs w:val="0"/>
      <w:color w:val="324F5C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01</cp:lastModifiedBy>
  <cp:revision>26</cp:revision>
  <cp:lastPrinted>2024-10-11T07:28:00Z</cp:lastPrinted>
  <dcterms:created xsi:type="dcterms:W3CDTF">2024-05-22T14:58:00Z</dcterms:created>
  <dcterms:modified xsi:type="dcterms:W3CDTF">2025-11-07T07:47:00Z</dcterms:modified>
</cp:coreProperties>
</file>