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7F66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E9459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E9459F">
        <w:rPr>
          <w:rFonts w:ascii="Times New Roman" w:eastAsia="Times New Roman" w:hAnsi="Times New Roman" w:cs="Times New Roman"/>
          <w:i/>
        </w:rPr>
        <w:t>пункту</w:t>
      </w:r>
      <w:r w:rsidR="000F73C9" w:rsidRPr="00E9459F">
        <w:rPr>
          <w:rFonts w:ascii="Times New Roman" w:eastAsia="Times New Roman" w:hAnsi="Times New Roman" w:cs="Times New Roman"/>
          <w:i/>
        </w:rPr>
        <w:t> </w:t>
      </w:r>
      <w:r w:rsidR="00F36029" w:rsidRPr="00E9459F">
        <w:rPr>
          <w:rFonts w:ascii="Times New Roman" w:eastAsia="Times New Roman" w:hAnsi="Times New Roman" w:cs="Times New Roman"/>
          <w:i/>
        </w:rPr>
        <w:t xml:space="preserve">4-1 </w:t>
      </w:r>
      <w:r w:rsidR="000F73C9" w:rsidRPr="00E9459F">
        <w:rPr>
          <w:rFonts w:ascii="Times New Roman" w:eastAsia="Times New Roman" w:hAnsi="Times New Roman" w:cs="Times New Roman"/>
          <w:i/>
        </w:rPr>
        <w:t>постанови КМУ № 710 від </w:t>
      </w:r>
      <w:r w:rsidR="00B93108" w:rsidRPr="00E9459F">
        <w:rPr>
          <w:rFonts w:ascii="Times New Roman" w:eastAsia="Times New Roman" w:hAnsi="Times New Roman" w:cs="Times New Roman"/>
          <w:i/>
        </w:rPr>
        <w:t>11.10.2016</w:t>
      </w:r>
    </w:p>
    <w:p w:rsidR="00C138F2" w:rsidRPr="00E9459F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E9459F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E9459F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E9459F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Pr="000F73C9" w:rsidRDefault="00B93108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F60B4B" w:rsidRPr="00847143">
        <w:rPr>
          <w:rFonts w:ascii="Times New Roman" w:hAnsi="Times New Roman"/>
          <w:sz w:val="24"/>
          <w:szCs w:val="24"/>
        </w:rPr>
        <w:t xml:space="preserve">з </w:t>
      </w:r>
      <w:r w:rsidR="00F60B4B" w:rsidRPr="00847143">
        <w:rPr>
          <w:rFonts w:ascii="Times New Roman" w:hAnsi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 у м.</w:t>
      </w:r>
      <w:r w:rsidR="00F60B4B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F60B4B">
        <w:rPr>
          <w:rFonts w:ascii="Times New Roman" w:hAnsi="Times New Roman"/>
          <w:bCs/>
          <w:sz w:val="24"/>
          <w:szCs w:val="24"/>
        </w:rPr>
        <w:t>Києві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99559F">
        <w:rPr>
          <w:rFonts w:ascii="Times New Roman" w:hAnsi="Times New Roman" w:cs="Times New Roman"/>
          <w:bCs/>
          <w:sz w:val="24"/>
          <w:szCs w:val="24"/>
        </w:rPr>
        <w:t>, обсяг – </w:t>
      </w:r>
      <w:r w:rsidR="00F60B4B">
        <w:rPr>
          <w:rFonts w:ascii="Times New Roman" w:hAnsi="Times New Roman" w:cs="Times New Roman"/>
          <w:bCs/>
          <w:sz w:val="24"/>
          <w:szCs w:val="24"/>
        </w:rPr>
        <w:t>70</w:t>
      </w:r>
      <w:r w:rsidR="00BD516C">
        <w:rPr>
          <w:rFonts w:ascii="Times New Roman" w:hAnsi="Times New Roman" w:cs="Times New Roman"/>
          <w:bCs/>
          <w:sz w:val="24"/>
          <w:szCs w:val="24"/>
        </w:rPr>
        <w:t> </w:t>
      </w:r>
      <w:r w:rsidR="007F66DD">
        <w:rPr>
          <w:rFonts w:ascii="Times New Roman" w:hAnsi="Times New Roman" w:cs="Times New Roman"/>
          <w:bCs/>
          <w:sz w:val="24"/>
          <w:szCs w:val="24"/>
        </w:rPr>
        <w:t>норм</w:t>
      </w:r>
      <w:r w:rsidR="0099559F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 / год</w:t>
      </w:r>
      <w:r w:rsidR="0099559F">
        <w:rPr>
          <w:rFonts w:ascii="Times New Roman" w:eastAsia="Times New Roman" w:hAnsi="Times New Roman" w:cs="Times New Roman"/>
          <w:sz w:val="24"/>
          <w:szCs w:val="24"/>
        </w:rPr>
        <w:t>ини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7A3C2C" w:rsidRPr="007A3C2C">
        <w:rPr>
          <w:rFonts w:ascii="Times New Roman" w:hAnsi="Times New Roman" w:cs="Times New Roman"/>
          <w:sz w:val="24"/>
          <w:szCs w:val="24"/>
        </w:rPr>
        <w:t>UA-2025-11-06-016838-a</w:t>
      </w:r>
      <w:bookmarkStart w:id="0" w:name="_GoBack"/>
      <w:bookmarkEnd w:id="0"/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90606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906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5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0B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F66D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93108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5A68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C2844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9559F"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3B194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7F66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0F2" w:rsidRPr="00F60B4B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F60B4B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F60B4B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906065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90BDB"/>
    <w:rsid w:val="002C40F2"/>
    <w:rsid w:val="003B1942"/>
    <w:rsid w:val="004F03A7"/>
    <w:rsid w:val="005A6855"/>
    <w:rsid w:val="007119B0"/>
    <w:rsid w:val="007A3C2C"/>
    <w:rsid w:val="007C2901"/>
    <w:rsid w:val="007D0F84"/>
    <w:rsid w:val="007F66DD"/>
    <w:rsid w:val="0087519B"/>
    <w:rsid w:val="008A5C57"/>
    <w:rsid w:val="008D33BB"/>
    <w:rsid w:val="008E341F"/>
    <w:rsid w:val="008E4234"/>
    <w:rsid w:val="00906065"/>
    <w:rsid w:val="00930550"/>
    <w:rsid w:val="0093784E"/>
    <w:rsid w:val="0099559F"/>
    <w:rsid w:val="009C2844"/>
    <w:rsid w:val="00A57FF6"/>
    <w:rsid w:val="00B93108"/>
    <w:rsid w:val="00BD516C"/>
    <w:rsid w:val="00C138F2"/>
    <w:rsid w:val="00D26161"/>
    <w:rsid w:val="00E162E9"/>
    <w:rsid w:val="00E9459F"/>
    <w:rsid w:val="00F36029"/>
    <w:rsid w:val="00F60B4B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28</cp:revision>
  <cp:lastPrinted>2025-01-28T13:33:00Z</cp:lastPrinted>
  <dcterms:created xsi:type="dcterms:W3CDTF">2024-01-23T07:51:00Z</dcterms:created>
  <dcterms:modified xsi:type="dcterms:W3CDTF">2025-11-06T18:51:00Z</dcterms:modified>
</cp:coreProperties>
</file>