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EC70B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</w:t>
      </w:r>
      <w:bookmarkStart w:id="0" w:name="_GoBack"/>
      <w:bookmarkEnd w:id="0"/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EC70BD" w:rsidRDefault="00EC70BD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C70BD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EC70BD">
        <w:rPr>
          <w:rFonts w:ascii="Times New Roman" w:hAnsi="Times New Roman" w:cs="Times New Roman"/>
          <w:sz w:val="24"/>
          <w:szCs w:val="24"/>
        </w:rPr>
        <w:t>34320000-6 (механічні запасні частини, крім двигунів і частин двигунів)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0B41" w:rsidRPr="00EC70BD" w:rsidRDefault="00EC70BD" w:rsidP="00EC70BD">
      <w:pPr>
        <w:pStyle w:val="a9"/>
        <w:numPr>
          <w:ilvl w:val="0"/>
          <w:numId w:val="2"/>
        </w:numPr>
        <w:spacing w:beforeLines="60" w:before="144" w:afterLines="60" w:after="144"/>
        <w:rPr>
          <w:i/>
          <w:sz w:val="24"/>
          <w:szCs w:val="24"/>
        </w:rPr>
      </w:pPr>
      <w:r w:rsidRPr="00EC70BD">
        <w:rPr>
          <w:i/>
          <w:sz w:val="24"/>
          <w:szCs w:val="24"/>
        </w:rPr>
        <w:t>Щітки склоочисника </w:t>
      </w:r>
      <w:r w:rsidR="00367AA3" w:rsidRPr="00EC70BD">
        <w:rPr>
          <w:i/>
          <w:sz w:val="24"/>
          <w:szCs w:val="24"/>
        </w:rPr>
        <w:t>–</w:t>
      </w:r>
      <w:r w:rsidRPr="00EC70BD">
        <w:rPr>
          <w:i/>
          <w:sz w:val="24"/>
          <w:szCs w:val="24"/>
        </w:rPr>
        <w:t> 146</w:t>
      </w:r>
      <w:r w:rsidR="00F867A3" w:rsidRPr="00EC70BD">
        <w:rPr>
          <w:i/>
          <w:sz w:val="24"/>
          <w:szCs w:val="24"/>
        </w:rPr>
        <w:t> </w:t>
      </w:r>
      <w:r w:rsidRPr="00EC70BD">
        <w:rPr>
          <w:i/>
          <w:sz w:val="24"/>
          <w:szCs w:val="24"/>
        </w:rPr>
        <w:t>комплектів;</w:t>
      </w:r>
    </w:p>
    <w:p w:rsidR="00EC70BD" w:rsidRPr="00EC70BD" w:rsidRDefault="00EC70BD" w:rsidP="00EC70BD">
      <w:pPr>
        <w:pStyle w:val="a9"/>
        <w:numPr>
          <w:ilvl w:val="0"/>
          <w:numId w:val="2"/>
        </w:numPr>
        <w:spacing w:beforeLines="60" w:before="144" w:afterLines="60" w:after="144"/>
        <w:rPr>
          <w:sz w:val="24"/>
          <w:szCs w:val="24"/>
        </w:rPr>
      </w:pPr>
      <w:r w:rsidRPr="00EC70BD">
        <w:rPr>
          <w:i/>
          <w:sz w:val="24"/>
          <w:szCs w:val="24"/>
        </w:rPr>
        <w:t>Грузики для балансування – 1 000 штук;</w:t>
      </w:r>
    </w:p>
    <w:p w:rsidR="00C138F2" w:rsidRPr="00F867A3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A77AA5" w:rsidRPr="00A77AA5">
        <w:rPr>
          <w:rFonts w:ascii="Times New Roman" w:hAnsi="Times New Roman" w:cs="Times New Roman"/>
          <w:sz w:val="24"/>
          <w:szCs w:val="24"/>
        </w:rPr>
        <w:t>UA-2025-11-06-016676-a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0BD">
        <w:rPr>
          <w:rFonts w:ascii="Times New Roman" w:hAnsi="Times New Roman"/>
          <w:sz w:val="24"/>
          <w:szCs w:val="24"/>
        </w:rPr>
        <w:t>60</w:t>
      </w:r>
      <w:r w:rsidR="004918AE" w:rsidRPr="001E0EB5">
        <w:rPr>
          <w:rStyle w:val="af"/>
          <w:rFonts w:ascii="Times New Roman" w:hAnsi="Times New Roman"/>
          <w:b w:val="0"/>
          <w:sz w:val="24"/>
          <w:szCs w:val="24"/>
        </w:rPr>
        <w:t> </w:t>
      </w:r>
      <w:r w:rsidR="00EC70BD">
        <w:rPr>
          <w:rStyle w:val="af"/>
          <w:rFonts w:ascii="Times New Roman" w:hAnsi="Times New Roman"/>
          <w:b w:val="0"/>
          <w:sz w:val="24"/>
          <w:szCs w:val="24"/>
        </w:rPr>
        <w:t>00</w:t>
      </w:r>
      <w:r w:rsidR="004918AE">
        <w:rPr>
          <w:rStyle w:val="af"/>
          <w:rFonts w:ascii="Times New Roman" w:hAnsi="Times New Roman"/>
          <w:b w:val="0"/>
          <w:sz w:val="24"/>
          <w:szCs w:val="24"/>
        </w:rPr>
        <w:t>0</w:t>
      </w:r>
      <w:r w:rsidR="004918AE" w:rsidRPr="001E0EB5">
        <w:rPr>
          <w:rStyle w:val="af"/>
          <w:rFonts w:ascii="Times New Roman" w:hAnsi="Times New Roman"/>
          <w:b w:val="0"/>
          <w:sz w:val="24"/>
          <w:szCs w:val="24"/>
        </w:rPr>
        <w:t> грн 00 коп</w:t>
      </w:r>
      <w:r w:rsidR="001945B2" w:rsidRPr="001945B2">
        <w:rPr>
          <w:rFonts w:ascii="Times New Roman" w:hAnsi="Times New Roman"/>
          <w:sz w:val="24"/>
          <w:szCs w:val="24"/>
        </w:rPr>
        <w:t>.</w:t>
      </w:r>
      <w:r w:rsidR="001945B2">
        <w:rPr>
          <w:rFonts w:ascii="Times New Roman" w:hAnsi="Times New Roman"/>
          <w:sz w:val="24"/>
          <w:szCs w:val="24"/>
        </w:rPr>
        <w:t> </w:t>
      </w:r>
      <w:r w:rsidR="00EC70BD">
        <w:rPr>
          <w:rFonts w:ascii="Times New Roman" w:hAnsi="Times New Roman"/>
          <w:sz w:val="24"/>
          <w:szCs w:val="24"/>
        </w:rPr>
        <w:t>бе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EC70BD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4918AE" w:rsidRPr="004918AE">
        <w:rPr>
          <w:rFonts w:ascii="Times New Roman" w:eastAsia="Times New Roman" w:hAnsi="Times New Roman" w:cs="Times New Roman"/>
          <w:i/>
          <w:sz w:val="24"/>
          <w:szCs w:val="24"/>
        </w:rPr>
        <w:t>.1</w:t>
      </w:r>
      <w:r w:rsidR="00EC70BD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4918AE" w:rsidRPr="004918AE">
        <w:rPr>
          <w:rFonts w:ascii="Times New Roman" w:eastAsia="Times New Roman" w:hAnsi="Times New Roman" w:cs="Times New Roman"/>
          <w:i/>
          <w:sz w:val="24"/>
          <w:szCs w:val="24"/>
        </w:rPr>
        <w:t>.2025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 w:rsidRPr="004918AE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EC70BD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EC70BD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A6045"/>
    <w:multiLevelType w:val="hybridMultilevel"/>
    <w:tmpl w:val="683E83DC"/>
    <w:lvl w:ilvl="0" w:tplc="86200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C1414"/>
    <w:rsid w:val="00366A9F"/>
    <w:rsid w:val="00367AA3"/>
    <w:rsid w:val="00397565"/>
    <w:rsid w:val="003A1338"/>
    <w:rsid w:val="003F75D5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A77AA5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C70BD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47</cp:revision>
  <cp:lastPrinted>2025-03-20T08:43:00Z</cp:lastPrinted>
  <dcterms:created xsi:type="dcterms:W3CDTF">2024-01-23T07:51:00Z</dcterms:created>
  <dcterms:modified xsi:type="dcterms:W3CDTF">2025-11-06T17:59:00Z</dcterms:modified>
</cp:coreProperties>
</file>