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7739F2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9F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7739F2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 w:rsidRPr="007739F2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 w:rsidRPr="007739F2">
        <w:rPr>
          <w:rFonts w:ascii="Times New Roman" w:hAnsi="Times New Roman" w:cs="Times New Roman"/>
          <w:sz w:val="28"/>
          <w:szCs w:val="28"/>
        </w:rPr>
        <w:t xml:space="preserve">, 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Pr="007739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39F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 w:rsidRPr="007739F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7739F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7739F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39F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7739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39F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7739F2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B34" w:rsidRPr="007739F2">
        <w:rPr>
          <w:rFonts w:ascii="Times New Roman" w:hAnsi="Times New Roman" w:cs="Times New Roman"/>
          <w:sz w:val="28"/>
          <w:szCs w:val="28"/>
        </w:rPr>
        <w:t xml:space="preserve">комп’ютерне обладнання </w:t>
      </w:r>
      <w:r w:rsidR="008E2288" w:rsidRPr="007739F2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7739F2">
        <w:rPr>
          <w:rFonts w:ascii="Times New Roman" w:hAnsi="Times New Roman" w:cs="Times New Roman"/>
          <w:sz w:val="28"/>
          <w:szCs w:val="28"/>
        </w:rPr>
        <w:t xml:space="preserve"> - </w:t>
      </w:r>
      <w:r w:rsidR="00631B34" w:rsidRPr="007739F2">
        <w:rPr>
          <w:rFonts w:ascii="Times New Roman" w:hAnsi="Times New Roman" w:cs="Times New Roman"/>
          <w:sz w:val="28"/>
          <w:szCs w:val="28"/>
        </w:rPr>
        <w:t>30230000-0 “Комп’ютерне обладнання”</w:t>
      </w:r>
      <w:r w:rsidR="00D31630" w:rsidRPr="007739F2">
        <w:rPr>
          <w:rFonts w:ascii="Times New Roman" w:hAnsi="Times New Roman" w:cs="Times New Roman"/>
          <w:sz w:val="28"/>
          <w:szCs w:val="28"/>
        </w:rPr>
        <w:t>.</w:t>
      </w:r>
    </w:p>
    <w:p w:rsidR="00C138F2" w:rsidRPr="007739F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9F2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7739F2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7739F2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7739F2">
        <w:rPr>
          <w:rFonts w:ascii="Times New Roman" w:hAnsi="Times New Roman" w:cs="Times New Roman"/>
          <w:sz w:val="28"/>
          <w:szCs w:val="28"/>
        </w:rPr>
        <w:br/>
      </w:r>
      <w:r w:rsidR="007739F2" w:rsidRPr="007739F2">
        <w:rPr>
          <w:rFonts w:ascii="Times New Roman" w:hAnsi="Times New Roman" w:cs="Times New Roman"/>
          <w:b/>
          <w:sz w:val="28"/>
          <w:szCs w:val="28"/>
        </w:rPr>
        <w:t>UA-2025-10-23-015364-a</w:t>
      </w:r>
      <w:r w:rsidR="00F36029" w:rsidRPr="007739F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7739F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9F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B34" w:rsidRPr="007739F2">
        <w:rPr>
          <w:rFonts w:ascii="Times New Roman" w:hAnsi="Times New Roman" w:cs="Times New Roman"/>
          <w:b/>
          <w:sz w:val="28"/>
          <w:szCs w:val="28"/>
        </w:rPr>
        <w:t>198 240,00</w:t>
      </w:r>
      <w:r w:rsidR="00631B34" w:rsidRPr="007739F2">
        <w:rPr>
          <w:rFonts w:ascii="Times New Roman" w:hAnsi="Times New Roman" w:cs="Times New Roman"/>
          <w:sz w:val="28"/>
          <w:szCs w:val="28"/>
        </w:rPr>
        <w:t xml:space="preserve"> </w:t>
      </w:r>
      <w:r w:rsidR="0088613F" w:rsidRPr="007739F2">
        <w:rPr>
          <w:rFonts w:ascii="Times New Roman" w:hAnsi="Times New Roman" w:cs="Times New Roman"/>
          <w:b/>
          <w:sz w:val="28"/>
          <w:szCs w:val="28"/>
        </w:rPr>
        <w:t>грн</w:t>
      </w:r>
      <w:r w:rsidR="00631B34" w:rsidRPr="007739F2">
        <w:rPr>
          <w:rFonts w:ascii="Times New Roman" w:hAnsi="Times New Roman" w:cs="Times New Roman"/>
          <w:b/>
          <w:sz w:val="28"/>
          <w:szCs w:val="28"/>
        </w:rPr>
        <w:t>.</w:t>
      </w:r>
      <w:r w:rsidR="0088613F" w:rsidRPr="007739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7739F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9F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7739F2">
        <w:rPr>
          <w:rFonts w:ascii="Times New Roman" w:hAnsi="Times New Roman" w:cs="Times New Roman"/>
          <w:sz w:val="28"/>
          <w:szCs w:val="28"/>
        </w:rPr>
        <w:t xml:space="preserve"> 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7739F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7739F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6C1E77" w:rsidRPr="007739F2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 w:rsidRPr="007739F2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 w:rsidRPr="007739F2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 w:rsidRPr="007739F2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 w:rsidRPr="007739F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 w:rsidRPr="007739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7739F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9F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7739F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 w:rsidRPr="007739F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7739F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7739F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7739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1004" w:rsidRPr="007739F2" w:rsidRDefault="008E2288" w:rsidP="00B8337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9F2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739F2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739F2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73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376" w:rsidRPr="007739F2">
        <w:rPr>
          <w:rFonts w:ascii="Times New Roman" w:eastAsia="Times New Roman" w:hAnsi="Times New Roman" w:cs="Times New Roman"/>
          <w:sz w:val="28"/>
          <w:szCs w:val="28"/>
        </w:rPr>
        <w:t xml:space="preserve">предмета закупівлі </w:t>
      </w:r>
      <w:r w:rsidR="00E162E9" w:rsidRPr="007739F2">
        <w:rPr>
          <w:rFonts w:ascii="Times New Roman" w:eastAsia="Times New Roman" w:hAnsi="Times New Roman" w:cs="Times New Roman"/>
          <w:sz w:val="28"/>
          <w:szCs w:val="28"/>
        </w:rPr>
        <w:t xml:space="preserve">визначені </w:t>
      </w:r>
      <w:r w:rsidR="00B83376" w:rsidRPr="007739F2">
        <w:rPr>
          <w:rFonts w:ascii="Times New Roman" w:eastAsia="Times New Roman" w:hAnsi="Times New Roman" w:cs="Times New Roman"/>
          <w:sz w:val="28"/>
          <w:szCs w:val="28"/>
        </w:rPr>
        <w:t>відповідно до потреб замовника та з урахуванням вимог нормативних документів у сфері стандартизації.</w:t>
      </w:r>
    </w:p>
    <w:p w:rsidR="00C237EE" w:rsidRPr="007739F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7739F2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B47C8" w:rsidRPr="007739F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00D0C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0010F"/>
    <w:rsid w:val="00631B34"/>
    <w:rsid w:val="00671004"/>
    <w:rsid w:val="006C1E77"/>
    <w:rsid w:val="00723066"/>
    <w:rsid w:val="0075486F"/>
    <w:rsid w:val="007739F2"/>
    <w:rsid w:val="00790147"/>
    <w:rsid w:val="007B35E7"/>
    <w:rsid w:val="008844AD"/>
    <w:rsid w:val="0088613F"/>
    <w:rsid w:val="008E2288"/>
    <w:rsid w:val="008E341F"/>
    <w:rsid w:val="00A15ABC"/>
    <w:rsid w:val="00A43442"/>
    <w:rsid w:val="00A72C0A"/>
    <w:rsid w:val="00B83376"/>
    <w:rsid w:val="00BA0B6E"/>
    <w:rsid w:val="00C138F2"/>
    <w:rsid w:val="00C237EE"/>
    <w:rsid w:val="00C60228"/>
    <w:rsid w:val="00CB47C8"/>
    <w:rsid w:val="00D31630"/>
    <w:rsid w:val="00D468F5"/>
    <w:rsid w:val="00D95CBB"/>
    <w:rsid w:val="00DB2F65"/>
    <w:rsid w:val="00DB3CC9"/>
    <w:rsid w:val="00DE04CD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25</cp:revision>
  <cp:lastPrinted>2024-10-11T07:28:00Z</cp:lastPrinted>
  <dcterms:created xsi:type="dcterms:W3CDTF">2024-05-22T14:58:00Z</dcterms:created>
  <dcterms:modified xsi:type="dcterms:W3CDTF">2025-10-23T14:08:00Z</dcterms:modified>
</cp:coreProperties>
</file>