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2D4" w:rsidRDefault="00C222D4" w:rsidP="00C222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DC167C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предмета закупівлі і частин предмета закупівлі (лотів) (за н</w:t>
      </w:r>
      <w:r w:rsidR="00453B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аявності): </w:t>
      </w:r>
      <w:r w:rsidR="00A964F4">
        <w:rPr>
          <w:rFonts w:ascii="Times New Roman" w:hAnsi="Times New Roman"/>
          <w:iCs/>
          <w:sz w:val="28"/>
          <w:szCs w:val="28"/>
        </w:rPr>
        <w:t xml:space="preserve">Оптоволоконні матеріали, </w:t>
      </w:r>
      <w:r w:rsidR="00A964F4" w:rsidRPr="00A964F4">
        <w:rPr>
          <w:rFonts w:ascii="Times New Roman" w:hAnsi="Times New Roman"/>
          <w:iCs/>
          <w:sz w:val="28"/>
          <w:szCs w:val="28"/>
        </w:rPr>
        <w:t xml:space="preserve">код ДК 021:2015 - </w:t>
      </w:r>
      <w:r w:rsidR="00A964F4" w:rsidRPr="00A964F4">
        <w:rPr>
          <w:rFonts w:ascii="Times New Roman" w:hAnsi="Times New Roman"/>
          <w:bCs/>
          <w:color w:val="242424"/>
          <w:sz w:val="28"/>
          <w:szCs w:val="28"/>
          <w:shd w:val="clear" w:color="auto" w:fill="FFFFFF"/>
        </w:rPr>
        <w:t>32560000-6</w:t>
      </w:r>
      <w:r w:rsidR="00A964F4" w:rsidRPr="00A964F4">
        <w:rPr>
          <w:rFonts w:ascii="Times New Roman" w:hAnsi="Times New Roman"/>
          <w:iCs/>
          <w:sz w:val="28"/>
          <w:szCs w:val="28"/>
        </w:rPr>
        <w:t xml:space="preserve"> (</w:t>
      </w:r>
      <w:r w:rsidR="00A964F4" w:rsidRPr="00A964F4">
        <w:rPr>
          <w:rFonts w:ascii="Times New Roman" w:hAnsi="Times New Roman"/>
          <w:sz w:val="28"/>
          <w:szCs w:val="28"/>
        </w:rPr>
        <w:t>Оптоволоконні матеріали</w:t>
      </w:r>
      <w:r w:rsidR="00A964F4" w:rsidRPr="00A964F4">
        <w:rPr>
          <w:rFonts w:ascii="Times New Roman" w:hAnsi="Times New Roman"/>
          <w:iCs/>
          <w:sz w:val="28"/>
          <w:szCs w:val="28"/>
        </w:rPr>
        <w:t>)</w:t>
      </w:r>
      <w:r w:rsidR="00AA666E" w:rsidRPr="00A964F4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:rsidR="00F119BF" w:rsidRPr="00387DBB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color w:val="242424"/>
          <w:sz w:val="28"/>
          <w:szCs w:val="28"/>
          <w:shd w:val="clear" w:color="auto" w:fill="FFFFFF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387DBB" w:rsidRPr="00387DBB">
        <w:rPr>
          <w:rFonts w:ascii="Times New Roman" w:hAnsi="Times New Roman"/>
          <w:bCs/>
          <w:color w:val="242424"/>
          <w:sz w:val="28"/>
          <w:szCs w:val="28"/>
          <w:shd w:val="clear" w:color="auto" w:fill="FFFFFF"/>
        </w:rPr>
        <w:t>UA-2025-10-23-006682-a</w:t>
      </w:r>
      <w:r w:rsidR="00CA14AD" w:rsidRPr="00387DBB">
        <w:rPr>
          <w:rFonts w:ascii="Times New Roman" w:hAnsi="Times New Roman"/>
          <w:bCs/>
          <w:color w:val="242424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C40371" w:rsidRPr="003256C6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64F4">
        <w:rPr>
          <w:rFonts w:ascii="Times New Roman" w:hAnsi="Times New Roman"/>
          <w:color w:val="000000"/>
          <w:sz w:val="28"/>
          <w:szCs w:val="28"/>
        </w:rPr>
        <w:t>755 186,8</w:t>
      </w:r>
      <w:r w:rsidR="009150C6">
        <w:rPr>
          <w:rFonts w:ascii="Times New Roman" w:hAnsi="Times New Roman"/>
          <w:color w:val="000000"/>
          <w:sz w:val="28"/>
          <w:szCs w:val="28"/>
        </w:rPr>
        <w:t>0</w:t>
      </w:r>
      <w:r w:rsidR="00136259" w:rsidRPr="00B01E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01EC4" w:rsidRPr="00B01EC4">
        <w:rPr>
          <w:rFonts w:ascii="Times New Roman" w:hAnsi="Times New Roman"/>
          <w:sz w:val="28"/>
          <w:szCs w:val="28"/>
          <w:lang w:eastAsia="uk-UA" w:bidi="uk-UA"/>
        </w:rPr>
        <w:t>грн</w:t>
      </w:r>
      <w:r w:rsidR="003256C6" w:rsidRPr="003256C6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r w:rsidR="00EE783B">
        <w:rPr>
          <w:rFonts w:ascii="Times New Roman" w:hAnsi="Times New Roman"/>
          <w:color w:val="000000"/>
          <w:sz w:val="28"/>
          <w:szCs w:val="28"/>
          <w:lang w:eastAsia="uk-UA" w:bidi="uk-UA"/>
        </w:rPr>
        <w:t>з ПДВ</w:t>
      </w:r>
      <w:r w:rsidR="00AF2E08" w:rsidRPr="003256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5877B6" w:rsidRPr="005877B6" w:rsidRDefault="005877B6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56C6" w:rsidRPr="00F54F2D">
        <w:rPr>
          <w:rFonts w:ascii="Times New Roman" w:hAnsi="Times New Roman" w:cs="Times New Roman"/>
          <w:color w:val="000000"/>
          <w:sz w:val="28"/>
          <w:szCs w:val="28"/>
        </w:rPr>
        <w:t>з метою</w:t>
      </w:r>
      <w:r w:rsidRPr="00F54F2D">
        <w:rPr>
          <w:rFonts w:ascii="Times New Roman" w:hAnsi="Times New Roman" w:cs="Times New Roman"/>
          <w:color w:val="000000"/>
          <w:sz w:val="28"/>
          <w:szCs w:val="28"/>
        </w:rPr>
        <w:t xml:space="preserve"> удосконалення інформаційно-аналітичного забезпечення, а також автоматизації службових процесів органів і підрозділів, під</w:t>
      </w:r>
      <w:r w:rsidR="00F54F2D" w:rsidRPr="00F54F2D">
        <w:rPr>
          <w:rFonts w:ascii="Times New Roman" w:hAnsi="Times New Roman" w:cs="Times New Roman"/>
          <w:color w:val="000000"/>
          <w:sz w:val="28"/>
          <w:szCs w:val="28"/>
        </w:rPr>
        <w:t>вищення ефективності діяльності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B01EC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27F2" w:rsidRPr="00BA27F2" w:rsidRDefault="00BA27F2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7F2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36259"/>
    <w:rsid w:val="0015274D"/>
    <w:rsid w:val="00171A72"/>
    <w:rsid w:val="00182910"/>
    <w:rsid w:val="00190E45"/>
    <w:rsid w:val="001A741C"/>
    <w:rsid w:val="001B1DDC"/>
    <w:rsid w:val="001B5BC7"/>
    <w:rsid w:val="001C4E46"/>
    <w:rsid w:val="001F3A51"/>
    <w:rsid w:val="001F7B53"/>
    <w:rsid w:val="002162C9"/>
    <w:rsid w:val="00230D60"/>
    <w:rsid w:val="00286C71"/>
    <w:rsid w:val="002C4748"/>
    <w:rsid w:val="002D5AED"/>
    <w:rsid w:val="003256C6"/>
    <w:rsid w:val="00347FC7"/>
    <w:rsid w:val="00370C4C"/>
    <w:rsid w:val="0038019F"/>
    <w:rsid w:val="00387DBB"/>
    <w:rsid w:val="00390408"/>
    <w:rsid w:val="003920C0"/>
    <w:rsid w:val="003B09E1"/>
    <w:rsid w:val="003D3DB9"/>
    <w:rsid w:val="003E2EC5"/>
    <w:rsid w:val="00436656"/>
    <w:rsid w:val="00453B6D"/>
    <w:rsid w:val="004B0942"/>
    <w:rsid w:val="004F747E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7B37D1"/>
    <w:rsid w:val="007B6EFA"/>
    <w:rsid w:val="0083285B"/>
    <w:rsid w:val="008334E6"/>
    <w:rsid w:val="00860788"/>
    <w:rsid w:val="008920DD"/>
    <w:rsid w:val="008946BF"/>
    <w:rsid w:val="008B26F8"/>
    <w:rsid w:val="009150C6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964F4"/>
    <w:rsid w:val="00AA666E"/>
    <w:rsid w:val="00AF2E08"/>
    <w:rsid w:val="00B01EC4"/>
    <w:rsid w:val="00B12373"/>
    <w:rsid w:val="00B20CF1"/>
    <w:rsid w:val="00B36609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222D4"/>
    <w:rsid w:val="00C31074"/>
    <w:rsid w:val="00C31A04"/>
    <w:rsid w:val="00C31E90"/>
    <w:rsid w:val="00C34723"/>
    <w:rsid w:val="00C375EB"/>
    <w:rsid w:val="00C40371"/>
    <w:rsid w:val="00C44936"/>
    <w:rsid w:val="00C50EBF"/>
    <w:rsid w:val="00C819C9"/>
    <w:rsid w:val="00CA14AD"/>
    <w:rsid w:val="00CD4F23"/>
    <w:rsid w:val="00CF0D54"/>
    <w:rsid w:val="00D417A2"/>
    <w:rsid w:val="00D4619E"/>
    <w:rsid w:val="00D94F15"/>
    <w:rsid w:val="00DB12C8"/>
    <w:rsid w:val="00DB7597"/>
    <w:rsid w:val="00DC167C"/>
    <w:rsid w:val="00E33508"/>
    <w:rsid w:val="00E33FD8"/>
    <w:rsid w:val="00E60D98"/>
    <w:rsid w:val="00E953EC"/>
    <w:rsid w:val="00EA6823"/>
    <w:rsid w:val="00EE783B"/>
    <w:rsid w:val="00F119BF"/>
    <w:rsid w:val="00F24EE3"/>
    <w:rsid w:val="00F3288C"/>
    <w:rsid w:val="00F54F2D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9AD0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DD873-5207-4C2E-AED0-443F8A5A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Кузюк Валентина</cp:lastModifiedBy>
  <cp:revision>25</cp:revision>
  <cp:lastPrinted>2024-06-21T13:50:00Z</cp:lastPrinted>
  <dcterms:created xsi:type="dcterms:W3CDTF">2024-04-18T14:58:00Z</dcterms:created>
  <dcterms:modified xsi:type="dcterms:W3CDTF">2025-10-23T09:50:00Z</dcterms:modified>
</cp:coreProperties>
</file>