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1003EB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>фотокопіювального</w:t>
      </w:r>
      <w:proofErr w:type="spellEnd"/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та </w:t>
      </w:r>
      <w:proofErr w:type="spellStart"/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>поліграфічного</w:t>
      </w:r>
      <w:proofErr w:type="spellEnd"/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proofErr w:type="spellStart"/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>обладання</w:t>
      </w:r>
      <w:proofErr w:type="spellEnd"/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для офсетного </w:t>
      </w:r>
      <w:proofErr w:type="spellStart"/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>друку</w:t>
      </w:r>
      <w:proofErr w:type="spellEnd"/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, </w:t>
      </w:r>
      <w:r w:rsidR="00EF43DB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код ДК 021:2015 - </w:t>
      </w:r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>3012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0000-</w:t>
      </w:r>
      <w:r w:rsidR="00EF43DB">
        <w:rPr>
          <w:rFonts w:ascii="Times New Roman" w:hAnsi="Times New Roman" w:cs="Times New Roman"/>
          <w:color w:val="000000"/>
          <w:sz w:val="28"/>
          <w:szCs w:val="27"/>
          <w:lang w:val="ru-RU"/>
        </w:rPr>
        <w:t>6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(</w:t>
      </w:r>
      <w:r w:rsidR="00EF43DB">
        <w:rPr>
          <w:rFonts w:ascii="Times New Roman" w:hAnsi="Times New Roman" w:cs="Times New Roman"/>
          <w:color w:val="000000"/>
          <w:sz w:val="28"/>
          <w:szCs w:val="27"/>
        </w:rPr>
        <w:t>Комплектуючі для відновлення функціонування копіювальної техніки та пристроїв друку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)</w:t>
      </w:r>
      <w:r w:rsidR="001003EB">
        <w:rPr>
          <w:rFonts w:ascii="Times New Roman" w:hAnsi="Times New Roman" w:cs="Times New Roman"/>
          <w:color w:val="000000"/>
          <w:sz w:val="28"/>
          <w:szCs w:val="27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64CC" w:rsidRPr="002464CC">
        <w:rPr>
          <w:rFonts w:ascii="Times New Roman" w:hAnsi="Times New Roman" w:cs="Times New Roman"/>
          <w:color w:val="000000" w:themeColor="text1"/>
          <w:sz w:val="28"/>
          <w:szCs w:val="28"/>
        </w:rPr>
        <w:t>UA-2025-10-22-012522-a</w:t>
      </w:r>
      <w:r w:rsidRPr="004F42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3DB" w:rsidRPr="00EF43DB">
        <w:rPr>
          <w:rFonts w:ascii="Times New Roman" w:hAnsi="Times New Roman" w:cs="Times New Roman"/>
          <w:sz w:val="28"/>
          <w:szCs w:val="28"/>
        </w:rPr>
        <w:t xml:space="preserve">962 844,60 </w:t>
      </w:r>
      <w:r w:rsidR="007F7614">
        <w:rPr>
          <w:rFonts w:ascii="Times New Roman" w:hAnsi="Times New Roman" w:cs="Times New Roman"/>
          <w:sz w:val="28"/>
          <w:szCs w:val="28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</w:t>
      </w:r>
      <w:r w:rsidR="007F76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4F747E" w:rsidRPr="006A52AF" w:rsidRDefault="004F747E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316C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464CC"/>
    <w:rsid w:val="00274E6D"/>
    <w:rsid w:val="00286C71"/>
    <w:rsid w:val="002A1EA7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7F7614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EF43DB"/>
    <w:rsid w:val="00F119BF"/>
    <w:rsid w:val="00F3288C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F7D8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03281-3282-4F61-901B-39812E7D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Речкендюк Андрій</cp:lastModifiedBy>
  <cp:revision>26</cp:revision>
  <cp:lastPrinted>2025-10-09T14:51:00Z</cp:lastPrinted>
  <dcterms:created xsi:type="dcterms:W3CDTF">2024-02-21T09:35:00Z</dcterms:created>
  <dcterms:modified xsi:type="dcterms:W3CDTF">2025-10-22T15:02:00Z</dcterms:modified>
</cp:coreProperties>
</file>