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0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0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3C267FC9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CD493D">
        <w:rPr>
          <w:rFonts w:ascii="Times New Roman" w:hAnsi="Times New Roman"/>
          <w:iCs/>
          <w:sz w:val="28"/>
          <w:szCs w:val="28"/>
        </w:rPr>
        <w:t>П</w:t>
      </w:r>
      <w:r w:rsidR="00CD493D" w:rsidRPr="00CD493D">
        <w:rPr>
          <w:rFonts w:ascii="Times New Roman" w:hAnsi="Times New Roman"/>
          <w:iCs/>
          <w:sz w:val="28"/>
          <w:szCs w:val="28"/>
        </w:rPr>
        <w:t>ослуг</w:t>
      </w:r>
      <w:r w:rsidR="00CD493D">
        <w:rPr>
          <w:rFonts w:ascii="Times New Roman" w:hAnsi="Times New Roman"/>
          <w:iCs/>
          <w:sz w:val="28"/>
          <w:szCs w:val="28"/>
        </w:rPr>
        <w:t>и, пов’язані</w:t>
      </w:r>
      <w:r w:rsidR="00CD493D" w:rsidRPr="00CD493D">
        <w:rPr>
          <w:rFonts w:ascii="Times New Roman" w:hAnsi="Times New Roman"/>
          <w:iCs/>
          <w:sz w:val="28"/>
          <w:szCs w:val="28"/>
        </w:rPr>
        <w:t xml:space="preserve"> з програмним забезпеченням, </w:t>
      </w:r>
      <w:r w:rsidR="00CD493D" w:rsidRPr="00CD493D">
        <w:rPr>
          <w:rFonts w:ascii="Times New Roman" w:hAnsi="Times New Roman"/>
          <w:sz w:val="28"/>
          <w:szCs w:val="28"/>
        </w:rPr>
        <w:t>код ДК 021:2015 -</w:t>
      </w:r>
      <w:r w:rsidR="00CD493D" w:rsidRPr="00CD493D">
        <w:rPr>
          <w:rFonts w:ascii="Times New Roman" w:hAnsi="Times New Roman"/>
          <w:sz w:val="28"/>
          <w:szCs w:val="28"/>
          <w:shd w:val="clear" w:color="auto" w:fill="FFFFFF"/>
        </w:rPr>
        <w:t>72260000-5 (Послуги, пов’язані з програмним забезпеченням)</w:t>
      </w:r>
      <w:r w:rsidR="00913C2F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2 лоти: лот № 1 - </w:t>
      </w:r>
      <w:r w:rsidR="00913C2F">
        <w:rPr>
          <w:rFonts w:ascii="Times New Roman" w:hAnsi="Times New Roman"/>
          <w:iCs/>
          <w:sz w:val="28"/>
          <w:szCs w:val="28"/>
        </w:rPr>
        <w:t>П</w:t>
      </w:r>
      <w:r w:rsidR="00913C2F" w:rsidRPr="00CD493D">
        <w:rPr>
          <w:rFonts w:ascii="Times New Roman" w:hAnsi="Times New Roman"/>
          <w:iCs/>
          <w:sz w:val="28"/>
          <w:szCs w:val="28"/>
        </w:rPr>
        <w:t>ослуг</w:t>
      </w:r>
      <w:r w:rsidR="00913C2F">
        <w:rPr>
          <w:rFonts w:ascii="Times New Roman" w:hAnsi="Times New Roman"/>
          <w:iCs/>
          <w:sz w:val="28"/>
          <w:szCs w:val="28"/>
        </w:rPr>
        <w:t>и, пов’язані</w:t>
      </w:r>
      <w:r w:rsidR="00913C2F" w:rsidRPr="00CD493D">
        <w:rPr>
          <w:rFonts w:ascii="Times New Roman" w:hAnsi="Times New Roman"/>
          <w:iCs/>
          <w:sz w:val="28"/>
          <w:szCs w:val="28"/>
        </w:rPr>
        <w:t xml:space="preserve"> з програмним забезпеченням, </w:t>
      </w:r>
      <w:r w:rsidR="00913C2F" w:rsidRPr="00CD493D">
        <w:rPr>
          <w:rFonts w:ascii="Times New Roman" w:hAnsi="Times New Roman"/>
          <w:sz w:val="28"/>
          <w:szCs w:val="28"/>
        </w:rPr>
        <w:t>код ДК 021:2015 -</w:t>
      </w:r>
      <w:r w:rsidR="00913C2F" w:rsidRPr="00CD493D">
        <w:rPr>
          <w:rFonts w:ascii="Times New Roman" w:hAnsi="Times New Roman"/>
          <w:sz w:val="28"/>
          <w:szCs w:val="28"/>
          <w:shd w:val="clear" w:color="auto" w:fill="FFFFFF"/>
        </w:rPr>
        <w:t>72260000-5 (Послуги, пов’язані з програмним забезпеченням)</w:t>
      </w:r>
      <w:r w:rsidR="00913C2F">
        <w:rPr>
          <w:rFonts w:ascii="Times New Roman" w:hAnsi="Times New Roman"/>
          <w:sz w:val="28"/>
          <w:szCs w:val="28"/>
          <w:shd w:val="clear" w:color="auto" w:fill="FFFFFF"/>
        </w:rPr>
        <w:t xml:space="preserve">, лот № 2 - </w:t>
      </w:r>
      <w:r w:rsidR="00913C2F">
        <w:rPr>
          <w:rFonts w:ascii="Times New Roman" w:hAnsi="Times New Roman"/>
          <w:iCs/>
          <w:sz w:val="28"/>
          <w:szCs w:val="28"/>
        </w:rPr>
        <w:t>П</w:t>
      </w:r>
      <w:r w:rsidR="00913C2F" w:rsidRPr="00CD493D">
        <w:rPr>
          <w:rFonts w:ascii="Times New Roman" w:hAnsi="Times New Roman"/>
          <w:iCs/>
          <w:sz w:val="28"/>
          <w:szCs w:val="28"/>
        </w:rPr>
        <w:t>ослуг</w:t>
      </w:r>
      <w:r w:rsidR="00913C2F">
        <w:rPr>
          <w:rFonts w:ascii="Times New Roman" w:hAnsi="Times New Roman"/>
          <w:iCs/>
          <w:sz w:val="28"/>
          <w:szCs w:val="28"/>
        </w:rPr>
        <w:t>и, пов’язані</w:t>
      </w:r>
      <w:r w:rsidR="00913C2F" w:rsidRPr="00CD493D">
        <w:rPr>
          <w:rFonts w:ascii="Times New Roman" w:hAnsi="Times New Roman"/>
          <w:iCs/>
          <w:sz w:val="28"/>
          <w:szCs w:val="28"/>
        </w:rPr>
        <w:t xml:space="preserve"> з програмним забезпеченням, </w:t>
      </w:r>
      <w:r w:rsidR="00913C2F" w:rsidRPr="00CD493D">
        <w:rPr>
          <w:rFonts w:ascii="Times New Roman" w:hAnsi="Times New Roman"/>
          <w:sz w:val="28"/>
          <w:szCs w:val="28"/>
        </w:rPr>
        <w:t>код ДК 021:2015 -</w:t>
      </w:r>
      <w:r w:rsidR="00913C2F" w:rsidRPr="00CD493D">
        <w:rPr>
          <w:rFonts w:ascii="Times New Roman" w:hAnsi="Times New Roman"/>
          <w:sz w:val="28"/>
          <w:szCs w:val="28"/>
          <w:shd w:val="clear" w:color="auto" w:fill="FFFFFF"/>
        </w:rPr>
        <w:t>72260000-5 (Послуги, пов’язані з програмним забезпеченням)</w:t>
      </w:r>
      <w:r w:rsidR="00913C2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6F3C0C1" w14:textId="67031652" w:rsidR="00F119BF" w:rsidRPr="00A231A3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8D21C8" w:rsidRPr="008D21C8">
        <w:rPr>
          <w:rFonts w:ascii="Times New Roman" w:hAnsi="Times New Roman"/>
          <w:sz w:val="28"/>
          <w:szCs w:val="28"/>
        </w:rPr>
        <w:t>UA-2025-10-21-016558-a</w:t>
      </w:r>
      <w:r w:rsidR="008D21C8">
        <w:rPr>
          <w:rFonts w:ascii="Times New Roman" w:hAnsi="Times New Roman"/>
          <w:sz w:val="28"/>
          <w:szCs w:val="28"/>
        </w:rPr>
        <w:t>.</w:t>
      </w:r>
    </w:p>
    <w:p w14:paraId="4B8B712F" w14:textId="77777777" w:rsidR="008E757A" w:rsidRPr="008E757A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 w:rsidRPr="008E757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="00CD493D">
        <w:rPr>
          <w:rFonts w:ascii="Times New Roman" w:hAnsi="Times New Roman"/>
          <w:sz w:val="28"/>
          <w:szCs w:val="28"/>
        </w:rPr>
        <w:t>4 858 703,83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8E757A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2F9F3434" w14:textId="1D832768" w:rsidR="00FC17A7" w:rsidRPr="008E757A" w:rsidRDefault="008E757A" w:rsidP="00FA046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57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8E757A">
        <w:rPr>
          <w:rFonts w:ascii="Times New Roman" w:hAnsi="Times New Roman"/>
          <w:sz w:val="28"/>
          <w:szCs w:val="28"/>
        </w:rPr>
        <w:t xml:space="preserve">2 лоти: </w:t>
      </w:r>
      <w:r w:rsidRPr="008E757A">
        <w:rPr>
          <w:rFonts w:ascii="Times New Roman" w:hAnsi="Times New Roman"/>
          <w:color w:val="000000"/>
          <w:sz w:val="28"/>
          <w:szCs w:val="28"/>
        </w:rPr>
        <w:t xml:space="preserve">лот  № 1 - </w:t>
      </w:r>
      <w:r w:rsidRPr="008E757A">
        <w:rPr>
          <w:rFonts w:ascii="Times New Roman" w:hAnsi="Times New Roman"/>
          <w:sz w:val="28"/>
          <w:szCs w:val="28"/>
        </w:rPr>
        <w:t>Послуги, пов’язані  з програмним  забезпеченням  – 1 899 831,33 грн (з ПДВ), лот № 2 - Послуги, пов’язані з програмним забезпеченням –  2 958 872,50  грн  (з ПДВ)</w:t>
      </w:r>
      <w:r w:rsidR="00FC17A7" w:rsidRPr="008E757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закупівля послуг з вказаними сукупними характеристиками є економічно доцільною; 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307DD629" w14:textId="18201880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B34A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77777777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  <w:bookmarkStart w:id="1" w:name="_GoBack"/>
      <w:bookmarkEnd w:id="1"/>
    </w:p>
    <w:sectPr w:rsidR="00BD57A7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8019F"/>
    <w:rsid w:val="00390408"/>
    <w:rsid w:val="003920C0"/>
    <w:rsid w:val="003B09E1"/>
    <w:rsid w:val="003D3DB9"/>
    <w:rsid w:val="003E2EC5"/>
    <w:rsid w:val="0043452B"/>
    <w:rsid w:val="00436656"/>
    <w:rsid w:val="004B0942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F4F7D"/>
    <w:rsid w:val="006065A6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42F7"/>
    <w:rsid w:val="00733599"/>
    <w:rsid w:val="0074273D"/>
    <w:rsid w:val="007572CA"/>
    <w:rsid w:val="00791F6F"/>
    <w:rsid w:val="007F4540"/>
    <w:rsid w:val="0083285B"/>
    <w:rsid w:val="00860788"/>
    <w:rsid w:val="008920DD"/>
    <w:rsid w:val="008946BF"/>
    <w:rsid w:val="008B26F8"/>
    <w:rsid w:val="008C5F46"/>
    <w:rsid w:val="008D21C8"/>
    <w:rsid w:val="008E11A9"/>
    <w:rsid w:val="008E757A"/>
    <w:rsid w:val="00913C2F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65EEE"/>
    <w:rsid w:val="00C819C9"/>
    <w:rsid w:val="00CA14AD"/>
    <w:rsid w:val="00CD493D"/>
    <w:rsid w:val="00CD4F23"/>
    <w:rsid w:val="00CF0D54"/>
    <w:rsid w:val="00D417A2"/>
    <w:rsid w:val="00D94F15"/>
    <w:rsid w:val="00DB12C8"/>
    <w:rsid w:val="00E33508"/>
    <w:rsid w:val="00E33FD8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A0463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B6DA5-E4C4-4AE8-A50D-0236DA67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Вакуленко Олег</cp:lastModifiedBy>
  <cp:revision>12</cp:revision>
  <cp:lastPrinted>2024-11-18T12:51:00Z</cp:lastPrinted>
  <dcterms:created xsi:type="dcterms:W3CDTF">2024-11-13T10:08:00Z</dcterms:created>
  <dcterms:modified xsi:type="dcterms:W3CDTF">2025-10-22T07:46:00Z</dcterms:modified>
</cp:coreProperties>
</file>