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1449B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7D4CFB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Транспортні</w:t>
      </w:r>
      <w:r w:rsidRPr="007D4CFB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7D4CFB">
        <w:rPr>
          <w:rFonts w:ascii="Times New Roman" w:hAnsi="Times New Roman"/>
          <w:sz w:val="24"/>
          <w:szCs w:val="24"/>
        </w:rPr>
        <w:t xml:space="preserve"> спеціалізованого призначення на базі RENAULT DUSTER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1449B3" w:rsidRPr="001449B3">
        <w:rPr>
          <w:rFonts w:ascii="Times New Roman" w:hAnsi="Times New Roman" w:cs="Times New Roman"/>
          <w:sz w:val="24"/>
          <w:szCs w:val="24"/>
        </w:rPr>
        <w:t>UA-2025-10-18-000256-a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CFB">
        <w:rPr>
          <w:rFonts w:ascii="Times New Roman" w:hAnsi="Times New Roman"/>
          <w:sz w:val="24"/>
          <w:szCs w:val="24"/>
        </w:rPr>
        <w:t>3 </w:t>
      </w:r>
      <w:r w:rsidR="007D4CFB" w:rsidRPr="007D4CFB">
        <w:rPr>
          <w:rFonts w:ascii="Times New Roman" w:hAnsi="Times New Roman"/>
          <w:sz w:val="24"/>
          <w:szCs w:val="24"/>
        </w:rPr>
        <w:t>681</w:t>
      </w:r>
      <w:r w:rsidR="007D4CFB">
        <w:rPr>
          <w:rFonts w:ascii="Times New Roman" w:hAnsi="Times New Roman"/>
          <w:sz w:val="24"/>
          <w:szCs w:val="24"/>
        </w:rPr>
        <w:t> </w:t>
      </w:r>
      <w:r w:rsidR="007D4CFB" w:rsidRPr="007D4CFB">
        <w:rPr>
          <w:rFonts w:ascii="Times New Roman" w:hAnsi="Times New Roman"/>
          <w:sz w:val="24"/>
          <w:szCs w:val="24"/>
        </w:rPr>
        <w:t>844</w:t>
      </w:r>
      <w:r w:rsidR="007D4CFB">
        <w:rPr>
          <w:rFonts w:ascii="Times New Roman" w:hAnsi="Times New Roman"/>
          <w:sz w:val="24"/>
          <w:szCs w:val="24"/>
        </w:rPr>
        <w:t> </w:t>
      </w:r>
      <w:r w:rsidR="007D4CFB" w:rsidRPr="007D4CFB">
        <w:rPr>
          <w:rFonts w:ascii="Times New Roman" w:hAnsi="Times New Roman"/>
          <w:sz w:val="24"/>
          <w:szCs w:val="24"/>
        </w:rPr>
        <w:t>грн</w:t>
      </w:r>
      <w:r w:rsidR="007D4CFB">
        <w:rPr>
          <w:rFonts w:ascii="Times New Roman" w:hAnsi="Times New Roman"/>
          <w:sz w:val="24"/>
          <w:szCs w:val="24"/>
        </w:rPr>
        <w:t> </w:t>
      </w:r>
      <w:r w:rsidR="007D4CFB" w:rsidRPr="007D4CFB">
        <w:rPr>
          <w:rFonts w:ascii="Times New Roman" w:hAnsi="Times New Roman"/>
          <w:sz w:val="24"/>
          <w:szCs w:val="24"/>
        </w:rPr>
        <w:t>00</w:t>
      </w:r>
      <w:r w:rsidR="007D4CFB">
        <w:rPr>
          <w:rFonts w:ascii="Times New Roman" w:hAnsi="Times New Roman"/>
          <w:sz w:val="24"/>
          <w:szCs w:val="24"/>
        </w:rPr>
        <w:t> </w:t>
      </w:r>
      <w:r w:rsidR="007D4CFB" w:rsidRPr="007D4CFB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770C96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770C96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770C96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770C96" w:rsidSect="00770C96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1449B3"/>
    <w:rsid w:val="001B2D93"/>
    <w:rsid w:val="001E07E2"/>
    <w:rsid w:val="002823FB"/>
    <w:rsid w:val="002C1414"/>
    <w:rsid w:val="00366A9F"/>
    <w:rsid w:val="00367AA3"/>
    <w:rsid w:val="00397565"/>
    <w:rsid w:val="003F75D5"/>
    <w:rsid w:val="004F72FB"/>
    <w:rsid w:val="006B0063"/>
    <w:rsid w:val="006C004D"/>
    <w:rsid w:val="006F0A63"/>
    <w:rsid w:val="007135B2"/>
    <w:rsid w:val="00770C96"/>
    <w:rsid w:val="0077744A"/>
    <w:rsid w:val="007B70F5"/>
    <w:rsid w:val="007C2901"/>
    <w:rsid w:val="007D4CFB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EF4289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9A8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39</cp:revision>
  <cp:lastPrinted>2025-03-20T08:43:00Z</cp:lastPrinted>
  <dcterms:created xsi:type="dcterms:W3CDTF">2024-01-23T07:51:00Z</dcterms:created>
  <dcterms:modified xsi:type="dcterms:W3CDTF">2025-10-18T08:19:00Z</dcterms:modified>
</cp:coreProperties>
</file>