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7B294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38F2" w:rsidRDefault="002A33F6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з післяпродажного технічного обслуговування мототранспортних засобів і супутнього обладнання </w:t>
      </w:r>
      <w:r>
        <w:rPr>
          <w:rFonts w:ascii="Times New Roman" w:hAnsi="Times New Roman" w:cs="Times New Roman"/>
          <w:sz w:val="24"/>
          <w:szCs w:val="24"/>
        </w:rPr>
        <w:t>у м. </w:t>
      </w:r>
      <w:r w:rsidRPr="000F73C9">
        <w:rPr>
          <w:rFonts w:ascii="Times New Roman" w:hAnsi="Times New Roman" w:cs="Times New Roman"/>
          <w:sz w:val="24"/>
          <w:szCs w:val="24"/>
        </w:rPr>
        <w:t xml:space="preserve">Одеса,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50110000-9 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обладнання)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33F6" w:rsidRPr="000F73C9" w:rsidRDefault="002A33F6" w:rsidP="002A33F6">
      <w:pPr>
        <w:pStyle w:val="ab"/>
        <w:ind w:firstLine="709"/>
        <w:jc w:val="both"/>
        <w:rPr>
          <w:b w:val="0"/>
          <w:bCs/>
          <w:kern w:val="36"/>
          <w:sz w:val="24"/>
          <w:szCs w:val="24"/>
        </w:rPr>
      </w:pPr>
      <w:r w:rsidRPr="000F73C9">
        <w:rPr>
          <w:bCs/>
          <w:kern w:val="36"/>
          <w:sz w:val="24"/>
          <w:szCs w:val="24"/>
        </w:rPr>
        <w:t>ЛОТ № </w:t>
      </w:r>
      <w:r w:rsidR="00B16B3D">
        <w:rPr>
          <w:bCs/>
          <w:kern w:val="36"/>
          <w:sz w:val="24"/>
          <w:szCs w:val="24"/>
        </w:rPr>
        <w:t>1</w:t>
      </w:r>
      <w:r>
        <w:rPr>
          <w:b w:val="0"/>
          <w:bCs/>
          <w:kern w:val="36"/>
          <w:sz w:val="24"/>
          <w:szCs w:val="24"/>
        </w:rPr>
        <w:t> – </w:t>
      </w:r>
      <w:r>
        <w:rPr>
          <w:rFonts w:eastAsiaTheme="minorHAnsi"/>
          <w:b w:val="0"/>
          <w:sz w:val="24"/>
          <w:szCs w:val="24"/>
          <w:lang w:eastAsia="en-US"/>
        </w:rPr>
        <w:t>П</w:t>
      </w:r>
      <w:r w:rsidRPr="000370A5">
        <w:rPr>
          <w:rFonts w:eastAsiaTheme="minorHAnsi"/>
          <w:b w:val="0"/>
          <w:sz w:val="24"/>
          <w:szCs w:val="24"/>
          <w:lang w:eastAsia="en-US"/>
        </w:rPr>
        <w:t>ослуг</w:t>
      </w:r>
      <w:r>
        <w:rPr>
          <w:rFonts w:eastAsiaTheme="minorHAnsi"/>
          <w:b w:val="0"/>
          <w:sz w:val="24"/>
          <w:szCs w:val="24"/>
          <w:lang w:eastAsia="en-US"/>
        </w:rPr>
        <w:t>и</w:t>
      </w:r>
      <w:r w:rsidRPr="000370A5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9141FC">
        <w:rPr>
          <w:b w:val="0"/>
          <w:sz w:val="24"/>
          <w:szCs w:val="24"/>
        </w:rPr>
        <w:t>з післяпродажного технічного обслуговування мототранспортних засобів і супутнього обладнання марки</w:t>
      </w:r>
      <w:r>
        <w:rPr>
          <w:b w:val="0"/>
          <w:sz w:val="24"/>
          <w:szCs w:val="24"/>
        </w:rPr>
        <w:t xml:space="preserve"> </w:t>
      </w:r>
      <w:r w:rsidRPr="009141FC">
        <w:rPr>
          <w:b w:val="0"/>
          <w:sz w:val="24"/>
          <w:szCs w:val="24"/>
          <w:lang w:val="en-US"/>
        </w:rPr>
        <w:t>TOYOTA</w:t>
      </w:r>
      <w:r>
        <w:rPr>
          <w:b w:val="0"/>
          <w:sz w:val="24"/>
          <w:szCs w:val="24"/>
        </w:rPr>
        <w:t xml:space="preserve"> у м. </w:t>
      </w:r>
      <w:r w:rsidRPr="009141FC">
        <w:rPr>
          <w:b w:val="0"/>
          <w:sz w:val="24"/>
          <w:szCs w:val="24"/>
        </w:rPr>
        <w:t>Одеса</w:t>
      </w:r>
      <w:r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</w:t>
      </w:r>
      <w:r w:rsidRPr="009141FC">
        <w:rPr>
          <w:b w:val="0"/>
          <w:sz w:val="24"/>
          <w:szCs w:val="24"/>
        </w:rPr>
        <w:t>47 650 грн 00 коп</w:t>
      </w:r>
      <w:r>
        <w:rPr>
          <w:b w:val="0"/>
          <w:bCs/>
          <w:kern w:val="36"/>
          <w:sz w:val="24"/>
          <w:szCs w:val="24"/>
        </w:rPr>
        <w:t>. з ПДВ</w:t>
      </w:r>
      <w:r w:rsidRPr="000F73C9">
        <w:rPr>
          <w:b w:val="0"/>
          <w:bCs/>
          <w:kern w:val="36"/>
          <w:sz w:val="24"/>
          <w:szCs w:val="24"/>
        </w:rPr>
        <w:t>,</w:t>
      </w:r>
      <w:r>
        <w:rPr>
          <w:b w:val="0"/>
          <w:bCs/>
          <w:kern w:val="36"/>
          <w:sz w:val="24"/>
          <w:szCs w:val="24"/>
        </w:rPr>
        <w:t> обсяг </w:t>
      </w:r>
      <w:r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5 послуг</w:t>
      </w:r>
      <w:r w:rsidRPr="000F73C9">
        <w:rPr>
          <w:b w:val="0"/>
          <w:bCs/>
          <w:kern w:val="36"/>
          <w:sz w:val="24"/>
          <w:szCs w:val="24"/>
        </w:rPr>
        <w:t>).</w:t>
      </w:r>
    </w:p>
    <w:p w:rsidR="002A33F6" w:rsidRDefault="00B16B3D" w:rsidP="002A33F6">
      <w:pPr>
        <w:pStyle w:val="ab"/>
        <w:ind w:firstLine="709"/>
        <w:jc w:val="both"/>
        <w:rPr>
          <w:b w:val="0"/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>ЛОТ № 2</w:t>
      </w:r>
      <w:r w:rsidR="002A33F6">
        <w:rPr>
          <w:b w:val="0"/>
          <w:bCs/>
          <w:kern w:val="36"/>
          <w:sz w:val="24"/>
          <w:szCs w:val="24"/>
        </w:rPr>
        <w:t> – </w:t>
      </w:r>
      <w:r w:rsidR="002A33F6">
        <w:rPr>
          <w:rFonts w:eastAsiaTheme="minorHAnsi"/>
          <w:b w:val="0"/>
          <w:sz w:val="24"/>
          <w:szCs w:val="24"/>
          <w:lang w:eastAsia="en-US"/>
        </w:rPr>
        <w:t>П</w:t>
      </w:r>
      <w:r w:rsidR="002A33F6" w:rsidRPr="000370A5">
        <w:rPr>
          <w:rFonts w:eastAsiaTheme="minorHAnsi"/>
          <w:b w:val="0"/>
          <w:sz w:val="24"/>
          <w:szCs w:val="24"/>
          <w:lang w:eastAsia="en-US"/>
        </w:rPr>
        <w:t>ослуг</w:t>
      </w:r>
      <w:r w:rsidR="002A33F6">
        <w:rPr>
          <w:rFonts w:eastAsiaTheme="minorHAnsi"/>
          <w:b w:val="0"/>
          <w:sz w:val="24"/>
          <w:szCs w:val="24"/>
          <w:lang w:eastAsia="en-US"/>
        </w:rPr>
        <w:t>и</w:t>
      </w:r>
      <w:r w:rsidR="002A33F6" w:rsidRPr="000370A5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="002A33F6" w:rsidRPr="009141FC">
        <w:rPr>
          <w:b w:val="0"/>
          <w:sz w:val="24"/>
          <w:szCs w:val="24"/>
        </w:rPr>
        <w:t>з післяпродажного технічного обслуговування мототранспортних засобів і супутнього обладнання марки</w:t>
      </w:r>
      <w:r w:rsidR="002A33F6">
        <w:rPr>
          <w:b w:val="0"/>
          <w:sz w:val="24"/>
          <w:szCs w:val="24"/>
        </w:rPr>
        <w:t xml:space="preserve"> </w:t>
      </w:r>
      <w:r w:rsidR="002A33F6" w:rsidRPr="009141FC">
        <w:rPr>
          <w:b w:val="0"/>
          <w:sz w:val="24"/>
          <w:szCs w:val="24"/>
          <w:lang w:val="en-US"/>
        </w:rPr>
        <w:t>KIA</w:t>
      </w:r>
      <w:r w:rsidR="002A33F6">
        <w:rPr>
          <w:b w:val="0"/>
          <w:sz w:val="24"/>
          <w:szCs w:val="24"/>
        </w:rPr>
        <w:t xml:space="preserve"> у м. </w:t>
      </w:r>
      <w:r w:rsidR="002A33F6" w:rsidRPr="009141FC">
        <w:rPr>
          <w:b w:val="0"/>
          <w:sz w:val="24"/>
          <w:szCs w:val="24"/>
        </w:rPr>
        <w:t>Одеса</w:t>
      </w:r>
      <w:r w:rsidR="002A33F6"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="002A33F6" w:rsidRPr="000F73C9">
        <w:rPr>
          <w:b w:val="0"/>
          <w:bCs/>
          <w:kern w:val="36"/>
          <w:sz w:val="24"/>
          <w:szCs w:val="24"/>
        </w:rPr>
        <w:t>–</w:t>
      </w:r>
      <w:r w:rsidR="002A33F6">
        <w:rPr>
          <w:b w:val="0"/>
          <w:bCs/>
          <w:kern w:val="36"/>
          <w:sz w:val="24"/>
          <w:szCs w:val="24"/>
        </w:rPr>
        <w:t> </w:t>
      </w:r>
      <w:r w:rsidR="002A33F6" w:rsidRPr="009141FC">
        <w:rPr>
          <w:b w:val="0"/>
          <w:sz w:val="24"/>
          <w:szCs w:val="24"/>
        </w:rPr>
        <w:t>8 190 грн 00 коп</w:t>
      </w:r>
      <w:r w:rsidR="002A33F6">
        <w:rPr>
          <w:b w:val="0"/>
          <w:bCs/>
          <w:kern w:val="36"/>
          <w:sz w:val="24"/>
          <w:szCs w:val="24"/>
        </w:rPr>
        <w:t>. з ПДВ, обсяг </w:t>
      </w:r>
      <w:r w:rsidR="002A33F6" w:rsidRPr="000F73C9">
        <w:rPr>
          <w:b w:val="0"/>
          <w:bCs/>
          <w:kern w:val="36"/>
          <w:sz w:val="24"/>
          <w:szCs w:val="24"/>
        </w:rPr>
        <w:t>–</w:t>
      </w:r>
      <w:r w:rsidR="002A33F6">
        <w:rPr>
          <w:b w:val="0"/>
          <w:bCs/>
          <w:kern w:val="36"/>
          <w:sz w:val="24"/>
          <w:szCs w:val="24"/>
        </w:rPr>
        <w:t> 1 послуга</w:t>
      </w:r>
      <w:r w:rsidR="002A33F6" w:rsidRPr="000F73C9">
        <w:rPr>
          <w:b w:val="0"/>
          <w:bCs/>
          <w:kern w:val="36"/>
          <w:sz w:val="24"/>
          <w:szCs w:val="24"/>
        </w:rPr>
        <w:t>).</w:t>
      </w:r>
    </w:p>
    <w:p w:rsidR="002A33F6" w:rsidRDefault="002A33F6" w:rsidP="002A33F6">
      <w:pPr>
        <w:pStyle w:val="ab"/>
        <w:ind w:firstLine="709"/>
        <w:jc w:val="both"/>
        <w:rPr>
          <w:b w:val="0"/>
          <w:bCs/>
          <w:kern w:val="36"/>
          <w:sz w:val="24"/>
          <w:szCs w:val="24"/>
        </w:rPr>
      </w:pPr>
      <w:r w:rsidRPr="000F73C9">
        <w:rPr>
          <w:bCs/>
          <w:kern w:val="36"/>
          <w:sz w:val="24"/>
          <w:szCs w:val="24"/>
        </w:rPr>
        <w:t>ЛОТ № </w:t>
      </w:r>
      <w:r w:rsidR="00B16B3D">
        <w:rPr>
          <w:bCs/>
          <w:kern w:val="36"/>
          <w:sz w:val="24"/>
          <w:szCs w:val="24"/>
        </w:rPr>
        <w:t>3</w:t>
      </w:r>
      <w:r>
        <w:rPr>
          <w:b w:val="0"/>
          <w:bCs/>
          <w:kern w:val="36"/>
          <w:sz w:val="24"/>
          <w:szCs w:val="24"/>
        </w:rPr>
        <w:t> – </w:t>
      </w:r>
      <w:r>
        <w:rPr>
          <w:rFonts w:eastAsiaTheme="minorHAnsi"/>
          <w:b w:val="0"/>
          <w:sz w:val="24"/>
          <w:szCs w:val="24"/>
          <w:lang w:eastAsia="en-US"/>
        </w:rPr>
        <w:t>П</w:t>
      </w:r>
      <w:r w:rsidRPr="000370A5">
        <w:rPr>
          <w:rFonts w:eastAsiaTheme="minorHAnsi"/>
          <w:b w:val="0"/>
          <w:sz w:val="24"/>
          <w:szCs w:val="24"/>
          <w:lang w:eastAsia="en-US"/>
        </w:rPr>
        <w:t>ослуг</w:t>
      </w:r>
      <w:r>
        <w:rPr>
          <w:rFonts w:eastAsiaTheme="minorHAnsi"/>
          <w:b w:val="0"/>
          <w:sz w:val="24"/>
          <w:szCs w:val="24"/>
          <w:lang w:eastAsia="en-US"/>
        </w:rPr>
        <w:t>и</w:t>
      </w:r>
      <w:r w:rsidRPr="000370A5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9141FC">
        <w:rPr>
          <w:b w:val="0"/>
          <w:sz w:val="24"/>
          <w:szCs w:val="24"/>
        </w:rPr>
        <w:t>з післяпродажного технічного обслуговування мототранспортних засобі</w:t>
      </w:r>
      <w:r>
        <w:rPr>
          <w:b w:val="0"/>
          <w:sz w:val="24"/>
          <w:szCs w:val="24"/>
        </w:rPr>
        <w:t xml:space="preserve">в і супутнього обладнання марки </w:t>
      </w:r>
      <w:r w:rsidRPr="009141FC">
        <w:rPr>
          <w:b w:val="0"/>
          <w:sz w:val="24"/>
          <w:szCs w:val="24"/>
          <w:lang w:val="en-US"/>
        </w:rPr>
        <w:t>HYUNDAI</w:t>
      </w:r>
      <w:r>
        <w:rPr>
          <w:b w:val="0"/>
          <w:sz w:val="24"/>
          <w:szCs w:val="24"/>
        </w:rPr>
        <w:t xml:space="preserve"> у м. </w:t>
      </w:r>
      <w:r w:rsidRPr="009141FC">
        <w:rPr>
          <w:b w:val="0"/>
          <w:sz w:val="24"/>
          <w:szCs w:val="24"/>
        </w:rPr>
        <w:t>Одеса</w:t>
      </w:r>
      <w:r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</w:t>
      </w:r>
      <w:r w:rsidRPr="009141FC">
        <w:rPr>
          <w:rFonts w:eastAsiaTheme="minorHAnsi"/>
          <w:b w:val="0"/>
          <w:sz w:val="24"/>
          <w:szCs w:val="24"/>
          <w:lang w:eastAsia="en-US"/>
        </w:rPr>
        <w:t>11 010 грн 00 коп</w:t>
      </w:r>
      <w:r>
        <w:rPr>
          <w:b w:val="0"/>
          <w:bCs/>
          <w:kern w:val="36"/>
          <w:sz w:val="24"/>
          <w:szCs w:val="24"/>
        </w:rPr>
        <w:t>. з ПДВ, обсяг </w:t>
      </w:r>
      <w:r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1 послуга</w:t>
      </w:r>
      <w:r w:rsidRPr="000F73C9">
        <w:rPr>
          <w:b w:val="0"/>
          <w:bCs/>
          <w:kern w:val="36"/>
          <w:sz w:val="24"/>
          <w:szCs w:val="24"/>
        </w:rPr>
        <w:t>).</w:t>
      </w:r>
    </w:p>
    <w:p w:rsidR="002A33F6" w:rsidRPr="000F73C9" w:rsidRDefault="002A33F6" w:rsidP="002A33F6">
      <w:pPr>
        <w:pStyle w:val="ab"/>
        <w:ind w:firstLine="709"/>
        <w:jc w:val="both"/>
        <w:rPr>
          <w:b w:val="0"/>
          <w:bCs/>
          <w:kern w:val="36"/>
          <w:sz w:val="24"/>
          <w:szCs w:val="24"/>
        </w:rPr>
      </w:pPr>
      <w:r w:rsidRPr="000F73C9">
        <w:rPr>
          <w:bCs/>
          <w:kern w:val="36"/>
          <w:sz w:val="24"/>
          <w:szCs w:val="24"/>
        </w:rPr>
        <w:t>ЛОТ № </w:t>
      </w:r>
      <w:r w:rsidR="00B16B3D">
        <w:rPr>
          <w:bCs/>
          <w:kern w:val="36"/>
          <w:sz w:val="24"/>
          <w:szCs w:val="24"/>
        </w:rPr>
        <w:t>4</w:t>
      </w:r>
      <w:r>
        <w:rPr>
          <w:b w:val="0"/>
          <w:bCs/>
          <w:kern w:val="36"/>
          <w:sz w:val="24"/>
          <w:szCs w:val="24"/>
        </w:rPr>
        <w:t> – </w:t>
      </w:r>
      <w:r>
        <w:rPr>
          <w:rFonts w:eastAsiaTheme="minorHAnsi"/>
          <w:b w:val="0"/>
          <w:sz w:val="24"/>
          <w:szCs w:val="24"/>
          <w:lang w:eastAsia="en-US"/>
        </w:rPr>
        <w:t>П</w:t>
      </w:r>
      <w:r w:rsidRPr="000370A5">
        <w:rPr>
          <w:rFonts w:eastAsiaTheme="minorHAnsi"/>
          <w:b w:val="0"/>
          <w:sz w:val="24"/>
          <w:szCs w:val="24"/>
          <w:lang w:eastAsia="en-US"/>
        </w:rPr>
        <w:t>ослуг</w:t>
      </w:r>
      <w:r>
        <w:rPr>
          <w:rFonts w:eastAsiaTheme="minorHAnsi"/>
          <w:b w:val="0"/>
          <w:sz w:val="24"/>
          <w:szCs w:val="24"/>
          <w:lang w:eastAsia="en-US"/>
        </w:rPr>
        <w:t>и</w:t>
      </w:r>
      <w:r w:rsidRPr="000370A5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9141FC">
        <w:rPr>
          <w:b w:val="0"/>
          <w:sz w:val="24"/>
          <w:szCs w:val="24"/>
        </w:rPr>
        <w:t>з післяпродажного технічного обслуговування мототранспортних засобів і супутнього обладнання марки</w:t>
      </w:r>
      <w:r>
        <w:rPr>
          <w:b w:val="0"/>
          <w:sz w:val="24"/>
          <w:szCs w:val="24"/>
        </w:rPr>
        <w:t xml:space="preserve"> </w:t>
      </w:r>
      <w:r w:rsidRPr="009141FC">
        <w:rPr>
          <w:b w:val="0"/>
          <w:sz w:val="24"/>
          <w:szCs w:val="24"/>
          <w:lang w:val="en-US"/>
        </w:rPr>
        <w:t>RENAULT</w:t>
      </w:r>
      <w:r w:rsidRPr="009141FC">
        <w:rPr>
          <w:b w:val="0"/>
          <w:sz w:val="24"/>
          <w:szCs w:val="24"/>
        </w:rPr>
        <w:t xml:space="preserve"> у м.</w:t>
      </w:r>
      <w:r>
        <w:rPr>
          <w:b w:val="0"/>
          <w:sz w:val="24"/>
          <w:szCs w:val="24"/>
        </w:rPr>
        <w:t xml:space="preserve"> </w:t>
      </w:r>
      <w:r w:rsidRPr="009141FC">
        <w:rPr>
          <w:b w:val="0"/>
          <w:sz w:val="24"/>
          <w:szCs w:val="24"/>
        </w:rPr>
        <w:t>Одеса</w:t>
      </w:r>
      <w:r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</w:t>
      </w:r>
      <w:r w:rsidRPr="00E57372">
        <w:rPr>
          <w:b w:val="0"/>
          <w:sz w:val="24"/>
          <w:szCs w:val="24"/>
        </w:rPr>
        <w:t>24 250 грн 00 коп</w:t>
      </w:r>
      <w:r>
        <w:rPr>
          <w:b w:val="0"/>
          <w:bCs/>
          <w:kern w:val="36"/>
          <w:sz w:val="24"/>
          <w:szCs w:val="24"/>
        </w:rPr>
        <w:t>. з ПДВ, обсяг </w:t>
      </w:r>
      <w:r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2 послуги</w:t>
      </w:r>
      <w:r w:rsidRPr="000F73C9">
        <w:rPr>
          <w:b w:val="0"/>
          <w:bCs/>
          <w:kern w:val="36"/>
          <w:sz w:val="24"/>
          <w:szCs w:val="24"/>
        </w:rPr>
        <w:t>).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4267B9" w:rsidRPr="004267B9">
        <w:rPr>
          <w:rFonts w:ascii="Times New Roman" w:hAnsi="Times New Roman" w:cs="Times New Roman"/>
          <w:sz w:val="24"/>
          <w:szCs w:val="24"/>
        </w:rPr>
        <w:t>UA-2025-10-16-016208-a</w:t>
      </w:r>
      <w:bookmarkStart w:id="0" w:name="_GoBack"/>
      <w:bookmarkEnd w:id="0"/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16B3D">
        <w:rPr>
          <w:rFonts w:ascii="Times New Roman" w:hAnsi="Times New Roman" w:cs="Times New Roman"/>
          <w:sz w:val="24"/>
          <w:szCs w:val="24"/>
        </w:rPr>
        <w:t>91</w:t>
      </w:r>
      <w:r w:rsidR="002A33F6" w:rsidRPr="002A33F6">
        <w:rPr>
          <w:rFonts w:ascii="Times New Roman" w:hAnsi="Times New Roman" w:cs="Times New Roman"/>
          <w:sz w:val="24"/>
          <w:szCs w:val="24"/>
        </w:rPr>
        <w:t> </w:t>
      </w:r>
      <w:r w:rsidR="00B16B3D">
        <w:rPr>
          <w:rFonts w:ascii="Times New Roman" w:hAnsi="Times New Roman" w:cs="Times New Roman"/>
          <w:sz w:val="24"/>
          <w:szCs w:val="24"/>
        </w:rPr>
        <w:t>100</w:t>
      </w:r>
      <w:r w:rsidR="002A33F6" w:rsidRPr="002A33F6">
        <w:rPr>
          <w:rFonts w:ascii="Times New Roman" w:hAnsi="Times New Roman" w:cs="Times New Roman"/>
          <w:sz w:val="24"/>
          <w:szCs w:val="24"/>
        </w:rPr>
        <w:t> грн 00 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275 із</w:t>
      </w:r>
      <w:r w:rsidR="007B294B">
        <w:rPr>
          <w:rFonts w:ascii="Times New Roman" w:eastAsia="Times New Roman" w:hAnsi="Times New Roman" w:cs="Times New Roman"/>
          <w:sz w:val="24"/>
          <w:szCs w:val="24"/>
        </w:rPr>
        <w:t xml:space="preserve"> змінами.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7B294B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="007B294B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7B29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0F2" w:rsidRPr="007B294B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93374" w:rsidRPr="007B294B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7B294B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7B294B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A33F6"/>
    <w:rsid w:val="002A4D5A"/>
    <w:rsid w:val="002C40F2"/>
    <w:rsid w:val="004267B9"/>
    <w:rsid w:val="006F1E27"/>
    <w:rsid w:val="007119B0"/>
    <w:rsid w:val="00752FAD"/>
    <w:rsid w:val="007B294B"/>
    <w:rsid w:val="007C2901"/>
    <w:rsid w:val="007D0F84"/>
    <w:rsid w:val="0087519B"/>
    <w:rsid w:val="008A5C57"/>
    <w:rsid w:val="008D33BB"/>
    <w:rsid w:val="008E341F"/>
    <w:rsid w:val="008E4234"/>
    <w:rsid w:val="00930550"/>
    <w:rsid w:val="0093784E"/>
    <w:rsid w:val="00A57FF6"/>
    <w:rsid w:val="00A83137"/>
    <w:rsid w:val="00B16B3D"/>
    <w:rsid w:val="00B91DD8"/>
    <w:rsid w:val="00BD516C"/>
    <w:rsid w:val="00C138F2"/>
    <w:rsid w:val="00D26161"/>
    <w:rsid w:val="00E162E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7B2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25</cp:revision>
  <cp:lastPrinted>2025-01-28T13:33:00Z</cp:lastPrinted>
  <dcterms:created xsi:type="dcterms:W3CDTF">2024-01-23T07:51:00Z</dcterms:created>
  <dcterms:modified xsi:type="dcterms:W3CDTF">2025-10-16T15:28:00Z</dcterms:modified>
</cp:coreProperties>
</file>