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7B294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38F2" w:rsidRPr="000F73C9" w:rsidRDefault="000F73C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 w:rsidR="00A4621A"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A83137" w:rsidRPr="004D181C">
        <w:rPr>
          <w:rFonts w:ascii="Times New Roman" w:hAnsi="Times New Roman"/>
          <w:sz w:val="24"/>
          <w:szCs w:val="24"/>
        </w:rPr>
        <w:t>з післяпродажного технічного обслуговування мототранспортних засобів і супутнього обладнання марк</w:t>
      </w:r>
      <w:r w:rsidR="00A83137">
        <w:rPr>
          <w:rFonts w:ascii="Times New Roman" w:hAnsi="Times New Roman"/>
          <w:sz w:val="24"/>
          <w:szCs w:val="24"/>
        </w:rPr>
        <w:t>и </w:t>
      </w:r>
      <w:r w:rsidR="00A83137">
        <w:rPr>
          <w:rFonts w:ascii="Times New Roman" w:hAnsi="Times New Roman"/>
          <w:sz w:val="24"/>
          <w:szCs w:val="24"/>
          <w:lang w:val="en-US"/>
        </w:rPr>
        <w:t>RENAULT</w:t>
      </w:r>
      <w:r w:rsidR="00A83137" w:rsidRPr="004D181C">
        <w:rPr>
          <w:rFonts w:ascii="Times New Roman" w:hAnsi="Times New Roman"/>
          <w:sz w:val="24"/>
          <w:szCs w:val="24"/>
        </w:rPr>
        <w:t xml:space="preserve"> у м. </w:t>
      </w:r>
      <w:r w:rsidR="00A83137">
        <w:rPr>
          <w:rFonts w:ascii="Times New Roman" w:hAnsi="Times New Roman"/>
          <w:sz w:val="24"/>
          <w:szCs w:val="24"/>
        </w:rPr>
        <w:t>Чернігів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A83137">
        <w:rPr>
          <w:rFonts w:ascii="Times New Roman" w:hAnsi="Times New Roman" w:cs="Times New Roman"/>
          <w:bCs/>
          <w:sz w:val="24"/>
          <w:szCs w:val="24"/>
        </w:rPr>
        <w:t>, обсяг – 1</w:t>
      </w:r>
      <w:r w:rsidR="00BD516C">
        <w:rPr>
          <w:rFonts w:ascii="Times New Roman" w:hAnsi="Times New Roman" w:cs="Times New Roman"/>
          <w:bCs/>
          <w:sz w:val="24"/>
          <w:szCs w:val="24"/>
        </w:rPr>
        <w:t> послуг</w:t>
      </w:r>
      <w:r w:rsidR="00A83137">
        <w:rPr>
          <w:rFonts w:ascii="Times New Roman" w:hAnsi="Times New Roman" w:cs="Times New Roman"/>
          <w:bCs/>
          <w:sz w:val="24"/>
          <w:szCs w:val="24"/>
        </w:rPr>
        <w:t>а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7E513A" w:rsidRPr="007E513A">
        <w:rPr>
          <w:rFonts w:ascii="Times New Roman" w:hAnsi="Times New Roman" w:cs="Times New Roman"/>
          <w:sz w:val="24"/>
          <w:szCs w:val="24"/>
        </w:rPr>
        <w:t>UA-2025-10-16-015507-a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E07E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83137">
        <w:rPr>
          <w:rStyle w:val="af"/>
          <w:rFonts w:ascii="Times New Roman" w:hAnsi="Times New Roman"/>
          <w:b w:val="0"/>
          <w:sz w:val="24"/>
          <w:szCs w:val="24"/>
        </w:rPr>
        <w:t>5</w:t>
      </w:r>
      <w:r w:rsidR="00A83137" w:rsidRPr="001E0EB5">
        <w:rPr>
          <w:rStyle w:val="af"/>
          <w:rFonts w:ascii="Times New Roman" w:hAnsi="Times New Roman"/>
          <w:b w:val="0"/>
          <w:sz w:val="24"/>
          <w:szCs w:val="24"/>
        </w:rPr>
        <w:t> </w:t>
      </w:r>
      <w:r w:rsidR="00A83137">
        <w:rPr>
          <w:rStyle w:val="af"/>
          <w:rFonts w:ascii="Times New Roman" w:hAnsi="Times New Roman"/>
          <w:b w:val="0"/>
          <w:sz w:val="24"/>
          <w:szCs w:val="24"/>
        </w:rPr>
        <w:t>729</w:t>
      </w:r>
      <w:r w:rsidR="00A83137" w:rsidRPr="001E0EB5">
        <w:rPr>
          <w:rStyle w:val="af"/>
          <w:rFonts w:ascii="Times New Roman" w:hAnsi="Times New Roman"/>
          <w:b w:val="0"/>
          <w:sz w:val="24"/>
          <w:szCs w:val="24"/>
        </w:rPr>
        <w:t> грн 00 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275 із</w:t>
      </w:r>
      <w:r w:rsidR="007B294B">
        <w:rPr>
          <w:rFonts w:ascii="Times New Roman" w:eastAsia="Times New Roman" w:hAnsi="Times New Roman" w:cs="Times New Roman"/>
          <w:sz w:val="24"/>
          <w:szCs w:val="24"/>
        </w:rPr>
        <w:t xml:space="preserve"> змінами.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7B294B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="007B294B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7B29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0F2" w:rsidRPr="007B294B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93374" w:rsidRPr="007B294B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7B294B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7B294B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A4D5A"/>
    <w:rsid w:val="002C40F2"/>
    <w:rsid w:val="007119B0"/>
    <w:rsid w:val="00752FAD"/>
    <w:rsid w:val="007B294B"/>
    <w:rsid w:val="007C2901"/>
    <w:rsid w:val="007D0F84"/>
    <w:rsid w:val="007E513A"/>
    <w:rsid w:val="0087519B"/>
    <w:rsid w:val="008A5C57"/>
    <w:rsid w:val="008D33BB"/>
    <w:rsid w:val="008E341F"/>
    <w:rsid w:val="008E4234"/>
    <w:rsid w:val="00930550"/>
    <w:rsid w:val="0093784E"/>
    <w:rsid w:val="00A4621A"/>
    <w:rsid w:val="00A57FF6"/>
    <w:rsid w:val="00A83137"/>
    <w:rsid w:val="00AA7525"/>
    <w:rsid w:val="00B91DD8"/>
    <w:rsid w:val="00BD516C"/>
    <w:rsid w:val="00C138F2"/>
    <w:rsid w:val="00D26161"/>
    <w:rsid w:val="00E162E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29F1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7B2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24</cp:revision>
  <cp:lastPrinted>2025-10-16T15:26:00Z</cp:lastPrinted>
  <dcterms:created xsi:type="dcterms:W3CDTF">2024-01-23T07:51:00Z</dcterms:created>
  <dcterms:modified xsi:type="dcterms:W3CDTF">2025-10-16T15:26:00Z</dcterms:modified>
</cp:coreProperties>
</file>