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Pr="005169C5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  <w:r w:rsidR="005169C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324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152B92" w:rsidRPr="00152B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«Кабелі та супутня продукція» згідно ДК 021:2015 – 44320000-9 (Кабелі та супутня продукція)</w:t>
      </w:r>
      <w:r w:rsidR="00A13DA1">
        <w:rPr>
          <w:rFonts w:ascii="Times New Roman" w:eastAsia="Calibri" w:hAnsi="Times New Roman" w:cs="Times New Roman"/>
          <w:sz w:val="28"/>
          <w:szCs w:val="28"/>
        </w:rPr>
        <w:t>,</w:t>
      </w:r>
      <w:r w:rsidR="00F36E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закупівель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від 11.10.2016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4B16C7" w:rsidRDefault="00A53811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811">
        <w:rPr>
          <w:rFonts w:ascii="Times New Roman" w:eastAsia="Times New Roman" w:hAnsi="Times New Roman" w:cs="Times New Roman"/>
          <w:sz w:val="28"/>
          <w:szCs w:val="28"/>
        </w:rPr>
        <w:t>UA-2025-09-30-010535-a</w:t>
      </w:r>
      <w:r w:rsidR="00994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152B92" w:rsidRPr="00152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419880,12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DC3918" w:rsidRDefault="00A13DA1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Строк поставки товару – до </w:t>
      </w:r>
      <w:r w:rsidR="00152B92">
        <w:rPr>
          <w:rFonts w:ascii="Times New Roman" w:eastAsia="Times New Roman" w:hAnsi="Times New Roman" w:cs="Times New Roman"/>
          <w:sz w:val="28"/>
          <w:szCs w:val="28"/>
          <w:lang w:val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="00152B9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C3918"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.2025</w:t>
      </w:r>
      <w:r w:rsid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0354" w:rsidRPr="00DC3918" w:rsidRDefault="00DC3918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поставки товару – м. </w:t>
      </w: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7CFE" w:rsidRPr="009071EF" w:rsidRDefault="00FB7CFE" w:rsidP="00907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закупівлі, </w:t>
      </w:r>
      <w:r w:rsidR="009071EF" w:rsidRPr="009071EF">
        <w:rPr>
          <w:rFonts w:ascii="Times New Roman" w:eastAsia="Times New Roman" w:hAnsi="Times New Roman" w:cs="Times New Roman"/>
          <w:sz w:val="28"/>
          <w:szCs w:val="28"/>
        </w:rPr>
        <w:t xml:space="preserve">згідно Інструкції про порядок організації та здійснення закупівель товарів, </w:t>
      </w:r>
      <w:r w:rsidR="00482382" w:rsidRPr="00482382">
        <w:rPr>
          <w:rFonts w:ascii="Times New Roman" w:eastAsia="Times New Roman" w:hAnsi="Times New Roman" w:cs="Times New Roman"/>
          <w:sz w:val="28"/>
          <w:szCs w:val="28"/>
        </w:rPr>
        <w:t>яка затверджена наказом Міністерства розвитку економіки, торгівлі та сільського господарства України від 18.02.2020 № 275.</w:t>
      </w:r>
    </w:p>
    <w:p w:rsidR="00DC3918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закупівлі.</w:t>
      </w:r>
    </w:p>
    <w:p w:rsidR="00FB7CFE" w:rsidRPr="006765FC" w:rsidRDefault="00FB7CFE" w:rsidP="00B6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</w:t>
      </w:r>
      <w:r w:rsidR="00B61F34">
        <w:rPr>
          <w:rFonts w:ascii="Times New Roman" w:eastAsia="Times New Roman" w:hAnsi="Times New Roman" w:cs="Times New Roman"/>
          <w:sz w:val="28"/>
          <w:szCs w:val="28"/>
        </w:rPr>
        <w:t>акупівлі та вимогам замовників.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F32408">
        <w:rPr>
          <w:rFonts w:ascii="Times New Roman" w:eastAsia="Times New Roman" w:hAnsi="Times New Roman" w:cs="Times New Roman"/>
          <w:sz w:val="28"/>
          <w:szCs w:val="28"/>
        </w:rPr>
        <w:t>ого призначення на 2025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483CDF" w:rsidRDefault="00483CDF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678F7" w:rsidRDefault="008678F7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8678F7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3A6D"/>
    <w:rsid w:val="000210D2"/>
    <w:rsid w:val="000262F0"/>
    <w:rsid w:val="000329CE"/>
    <w:rsid w:val="00035765"/>
    <w:rsid w:val="00050F1C"/>
    <w:rsid w:val="00051F55"/>
    <w:rsid w:val="00056AF0"/>
    <w:rsid w:val="00057DA3"/>
    <w:rsid w:val="00083B42"/>
    <w:rsid w:val="000A220F"/>
    <w:rsid w:val="000B1F80"/>
    <w:rsid w:val="000C58C4"/>
    <w:rsid w:val="000D2072"/>
    <w:rsid w:val="000D292C"/>
    <w:rsid w:val="000D2979"/>
    <w:rsid w:val="000E54F4"/>
    <w:rsid w:val="000F1C9E"/>
    <w:rsid w:val="000F64D1"/>
    <w:rsid w:val="00122BF6"/>
    <w:rsid w:val="0015274D"/>
    <w:rsid w:val="00152B92"/>
    <w:rsid w:val="00163874"/>
    <w:rsid w:val="00182910"/>
    <w:rsid w:val="00182A4E"/>
    <w:rsid w:val="00186099"/>
    <w:rsid w:val="00190E45"/>
    <w:rsid w:val="001B044B"/>
    <w:rsid w:val="001B1DDC"/>
    <w:rsid w:val="001B3D66"/>
    <w:rsid w:val="001B687C"/>
    <w:rsid w:val="001C4E46"/>
    <w:rsid w:val="001F3A51"/>
    <w:rsid w:val="001F4C8E"/>
    <w:rsid w:val="001F7B53"/>
    <w:rsid w:val="0020445C"/>
    <w:rsid w:val="0021776D"/>
    <w:rsid w:val="00225D8C"/>
    <w:rsid w:val="00252EBA"/>
    <w:rsid w:val="00260E74"/>
    <w:rsid w:val="00286C71"/>
    <w:rsid w:val="002B38A6"/>
    <w:rsid w:val="002D42D0"/>
    <w:rsid w:val="002D5AED"/>
    <w:rsid w:val="0032416B"/>
    <w:rsid w:val="0032668F"/>
    <w:rsid w:val="003304EC"/>
    <w:rsid w:val="00347FC7"/>
    <w:rsid w:val="00370C4C"/>
    <w:rsid w:val="0038019F"/>
    <w:rsid w:val="003920C0"/>
    <w:rsid w:val="00393FD7"/>
    <w:rsid w:val="003B09E1"/>
    <w:rsid w:val="003B6627"/>
    <w:rsid w:val="003D3DB9"/>
    <w:rsid w:val="003E0495"/>
    <w:rsid w:val="003E2EC5"/>
    <w:rsid w:val="00436656"/>
    <w:rsid w:val="00482382"/>
    <w:rsid w:val="00483CDF"/>
    <w:rsid w:val="004B03D0"/>
    <w:rsid w:val="004B0942"/>
    <w:rsid w:val="004B16C7"/>
    <w:rsid w:val="004C71AC"/>
    <w:rsid w:val="004D0030"/>
    <w:rsid w:val="004E2E65"/>
    <w:rsid w:val="004F4552"/>
    <w:rsid w:val="004F7778"/>
    <w:rsid w:val="005169C5"/>
    <w:rsid w:val="005241B4"/>
    <w:rsid w:val="0053773C"/>
    <w:rsid w:val="005621FD"/>
    <w:rsid w:val="005639AD"/>
    <w:rsid w:val="00575E3F"/>
    <w:rsid w:val="005848EA"/>
    <w:rsid w:val="00585E39"/>
    <w:rsid w:val="00595B53"/>
    <w:rsid w:val="00597383"/>
    <w:rsid w:val="005C5E02"/>
    <w:rsid w:val="005F2EC8"/>
    <w:rsid w:val="006065A6"/>
    <w:rsid w:val="006124A8"/>
    <w:rsid w:val="00616632"/>
    <w:rsid w:val="0063582B"/>
    <w:rsid w:val="00665137"/>
    <w:rsid w:val="006765FC"/>
    <w:rsid w:val="00691B46"/>
    <w:rsid w:val="00696174"/>
    <w:rsid w:val="006A1BE5"/>
    <w:rsid w:val="006A31B8"/>
    <w:rsid w:val="006B1F8B"/>
    <w:rsid w:val="006B6B0F"/>
    <w:rsid w:val="006C33DD"/>
    <w:rsid w:val="006C732F"/>
    <w:rsid w:val="006D6144"/>
    <w:rsid w:val="006E3845"/>
    <w:rsid w:val="007025AA"/>
    <w:rsid w:val="007572CA"/>
    <w:rsid w:val="00785B9C"/>
    <w:rsid w:val="00791F6F"/>
    <w:rsid w:val="007C088F"/>
    <w:rsid w:val="007D0101"/>
    <w:rsid w:val="007F0EE1"/>
    <w:rsid w:val="00837BB3"/>
    <w:rsid w:val="00860788"/>
    <w:rsid w:val="008678F7"/>
    <w:rsid w:val="008920DD"/>
    <w:rsid w:val="008946BF"/>
    <w:rsid w:val="008B26F8"/>
    <w:rsid w:val="008E5262"/>
    <w:rsid w:val="009071EF"/>
    <w:rsid w:val="00920319"/>
    <w:rsid w:val="00923617"/>
    <w:rsid w:val="00936BFA"/>
    <w:rsid w:val="0095129C"/>
    <w:rsid w:val="00967420"/>
    <w:rsid w:val="0097205C"/>
    <w:rsid w:val="00994614"/>
    <w:rsid w:val="00994DCF"/>
    <w:rsid w:val="009A4C69"/>
    <w:rsid w:val="009A6E36"/>
    <w:rsid w:val="009F610E"/>
    <w:rsid w:val="00A05389"/>
    <w:rsid w:val="00A100AA"/>
    <w:rsid w:val="00A13DA1"/>
    <w:rsid w:val="00A248D9"/>
    <w:rsid w:val="00A461AE"/>
    <w:rsid w:val="00A5016D"/>
    <w:rsid w:val="00A53811"/>
    <w:rsid w:val="00A83726"/>
    <w:rsid w:val="00A9476C"/>
    <w:rsid w:val="00AF2E08"/>
    <w:rsid w:val="00B013A0"/>
    <w:rsid w:val="00B12373"/>
    <w:rsid w:val="00B14FE0"/>
    <w:rsid w:val="00B2215C"/>
    <w:rsid w:val="00B337EC"/>
    <w:rsid w:val="00B4427A"/>
    <w:rsid w:val="00B44B35"/>
    <w:rsid w:val="00B6060F"/>
    <w:rsid w:val="00B61F34"/>
    <w:rsid w:val="00B726CA"/>
    <w:rsid w:val="00B847B6"/>
    <w:rsid w:val="00B9391E"/>
    <w:rsid w:val="00BB487F"/>
    <w:rsid w:val="00BD57A7"/>
    <w:rsid w:val="00BE5100"/>
    <w:rsid w:val="00BF6289"/>
    <w:rsid w:val="00C07311"/>
    <w:rsid w:val="00C1783C"/>
    <w:rsid w:val="00C22BCC"/>
    <w:rsid w:val="00C31074"/>
    <w:rsid w:val="00C31E90"/>
    <w:rsid w:val="00C34723"/>
    <w:rsid w:val="00C34E86"/>
    <w:rsid w:val="00C375EB"/>
    <w:rsid w:val="00C40371"/>
    <w:rsid w:val="00C50EBF"/>
    <w:rsid w:val="00C819C9"/>
    <w:rsid w:val="00C93DB9"/>
    <w:rsid w:val="00CA14AD"/>
    <w:rsid w:val="00CA3582"/>
    <w:rsid w:val="00CA7C09"/>
    <w:rsid w:val="00CD0560"/>
    <w:rsid w:val="00CD09F6"/>
    <w:rsid w:val="00CE2A89"/>
    <w:rsid w:val="00CF0D54"/>
    <w:rsid w:val="00D417A2"/>
    <w:rsid w:val="00D44BD9"/>
    <w:rsid w:val="00D54A55"/>
    <w:rsid w:val="00D66AB3"/>
    <w:rsid w:val="00D94F15"/>
    <w:rsid w:val="00DB12C8"/>
    <w:rsid w:val="00DB2E29"/>
    <w:rsid w:val="00DC3918"/>
    <w:rsid w:val="00E30B9A"/>
    <w:rsid w:val="00E33508"/>
    <w:rsid w:val="00E33FD8"/>
    <w:rsid w:val="00E36A49"/>
    <w:rsid w:val="00E37739"/>
    <w:rsid w:val="00E37791"/>
    <w:rsid w:val="00E60D98"/>
    <w:rsid w:val="00EA6823"/>
    <w:rsid w:val="00EE04B1"/>
    <w:rsid w:val="00EE23E1"/>
    <w:rsid w:val="00F119BF"/>
    <w:rsid w:val="00F125C7"/>
    <w:rsid w:val="00F32408"/>
    <w:rsid w:val="00F3288C"/>
    <w:rsid w:val="00F36EFE"/>
    <w:rsid w:val="00F62BB1"/>
    <w:rsid w:val="00F73E1A"/>
    <w:rsid w:val="00F759DB"/>
    <w:rsid w:val="00F941C4"/>
    <w:rsid w:val="00FA182D"/>
    <w:rsid w:val="00FB4FE7"/>
    <w:rsid w:val="00FB7CFE"/>
    <w:rsid w:val="00FD0354"/>
    <w:rsid w:val="00FE523F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1C946-6A45-4FB5-BBBB-CEB7E68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F13A-E628-47A5-AC1E-0EAF9C1D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7758066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Шелест Володимир</cp:lastModifiedBy>
  <cp:revision>34</cp:revision>
  <cp:lastPrinted>2025-08-20T10:54:00Z</cp:lastPrinted>
  <dcterms:created xsi:type="dcterms:W3CDTF">2025-07-28T08:32:00Z</dcterms:created>
  <dcterms:modified xsi:type="dcterms:W3CDTF">2025-10-02T14:24:00Z</dcterms:modified>
</cp:coreProperties>
</file>